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1F9F" w14:textId="0F9CBE46" w:rsidR="00A86615" w:rsidRPr="00872439" w:rsidRDefault="00A86615" w:rsidP="00872439">
      <w:pPr>
        <w:pStyle w:val="Heading1"/>
        <w:spacing w:before="0"/>
        <w:rPr>
          <w:rFonts w:ascii="Aptos" w:hAnsi="Aptos"/>
          <w:sz w:val="20"/>
          <w:szCs w:val="20"/>
        </w:rPr>
      </w:pPr>
      <w:r w:rsidRPr="00872439">
        <w:rPr>
          <w:rFonts w:ascii="Aptos" w:hAnsi="Aptos"/>
          <w:sz w:val="20"/>
          <w:szCs w:val="20"/>
        </w:rPr>
        <w:t xml:space="preserve">Sample Tool for U.S. Health Departments to Assess Exposure Risk in </w:t>
      </w:r>
      <w:r w:rsidR="001C389F" w:rsidRPr="00872439">
        <w:rPr>
          <w:rFonts w:ascii="Aptos" w:hAnsi="Aptos"/>
          <w:sz w:val="20"/>
          <w:szCs w:val="20"/>
        </w:rPr>
        <w:br w:type="textWrapping" w:clear="all"/>
      </w:r>
      <w:r w:rsidRPr="00872439">
        <w:rPr>
          <w:rFonts w:ascii="Aptos" w:hAnsi="Aptos"/>
          <w:sz w:val="20"/>
          <w:szCs w:val="20"/>
        </w:rPr>
        <w:t xml:space="preserve">Travelers Arriving from a </w:t>
      </w:r>
      <w:r w:rsidR="001C389F" w:rsidRPr="00872439">
        <w:rPr>
          <w:rFonts w:ascii="Aptos" w:hAnsi="Aptos"/>
          <w:sz w:val="20"/>
          <w:szCs w:val="20"/>
        </w:rPr>
        <w:t>Region</w:t>
      </w:r>
      <w:r w:rsidRPr="00872439">
        <w:rPr>
          <w:rFonts w:ascii="Aptos" w:hAnsi="Aptos"/>
          <w:sz w:val="20"/>
          <w:szCs w:val="20"/>
        </w:rPr>
        <w:t xml:space="preserve"> with a </w:t>
      </w:r>
      <w:r w:rsidR="009E7494">
        <w:rPr>
          <w:rFonts w:ascii="Aptos" w:hAnsi="Aptos"/>
          <w:sz w:val="20"/>
          <w:szCs w:val="20"/>
        </w:rPr>
        <w:t xml:space="preserve">viral hemorrhagic fever </w:t>
      </w:r>
      <w:r w:rsidRPr="00872439">
        <w:rPr>
          <w:rFonts w:ascii="Aptos" w:hAnsi="Aptos"/>
          <w:sz w:val="20"/>
          <w:szCs w:val="20"/>
        </w:rPr>
        <w:t>Outbreak</w:t>
      </w:r>
    </w:p>
    <w:p w14:paraId="477D6DC9" w14:textId="77777777" w:rsidR="00F31144" w:rsidRPr="00872439" w:rsidRDefault="00F31144" w:rsidP="00872439">
      <w:pPr>
        <w:pStyle w:val="Heading2"/>
        <w:rPr>
          <w:rFonts w:ascii="Aptos" w:hAnsi="Aptos"/>
          <w:sz w:val="20"/>
          <w:szCs w:val="20"/>
        </w:rPr>
      </w:pPr>
      <w:r w:rsidRPr="00872439">
        <w:rPr>
          <w:rFonts w:ascii="Aptos" w:hAnsi="Aptos"/>
          <w:sz w:val="20"/>
          <w:szCs w:val="20"/>
        </w:rPr>
        <w:t>OVERVIEW</w:t>
      </w:r>
    </w:p>
    <w:p w14:paraId="31E98845" w14:textId="77777777" w:rsidR="00F31144" w:rsidRPr="00872439" w:rsidRDefault="00F31144" w:rsidP="00872439">
      <w:pPr>
        <w:pStyle w:val="Heading3"/>
        <w:rPr>
          <w:rFonts w:ascii="Aptos" w:hAnsi="Aptos"/>
          <w:sz w:val="20"/>
          <w:szCs w:val="20"/>
        </w:rPr>
      </w:pPr>
      <w:r w:rsidRPr="00872439">
        <w:rPr>
          <w:rFonts w:ascii="Aptos" w:hAnsi="Aptos"/>
          <w:sz w:val="20"/>
          <w:szCs w:val="20"/>
        </w:rPr>
        <w:t>Contents</w:t>
      </w:r>
    </w:p>
    <w:p w14:paraId="671D8725" w14:textId="0B3C4F43" w:rsidR="00F31144" w:rsidRPr="00872439" w:rsidRDefault="00F31144" w:rsidP="00872439">
      <w:pPr>
        <w:rPr>
          <w:szCs w:val="20"/>
        </w:rPr>
      </w:pPr>
      <w:r w:rsidRPr="00872439">
        <w:rPr>
          <w:szCs w:val="20"/>
        </w:rPr>
        <w:t xml:space="preserve">This document contains sample questions that can be used to assess the risk </w:t>
      </w:r>
      <w:r w:rsidR="002D6C4A">
        <w:rPr>
          <w:szCs w:val="20"/>
        </w:rPr>
        <w:t>of</w:t>
      </w:r>
      <w:r w:rsidR="002D6C4A" w:rsidRPr="00872439">
        <w:rPr>
          <w:szCs w:val="20"/>
        </w:rPr>
        <w:t xml:space="preserve"> </w:t>
      </w:r>
      <w:r w:rsidR="00264DC2">
        <w:rPr>
          <w:szCs w:val="20"/>
        </w:rPr>
        <w:t>VHF</w:t>
      </w:r>
      <w:r w:rsidRPr="00872439">
        <w:rPr>
          <w:szCs w:val="20"/>
        </w:rPr>
        <w:t xml:space="preserve"> exposure in travelers identified as having spent time in the past 21 days in a country </w:t>
      </w:r>
      <w:r w:rsidR="00DC34E3">
        <w:rPr>
          <w:szCs w:val="20"/>
        </w:rPr>
        <w:t>affected by</w:t>
      </w:r>
      <w:r w:rsidRPr="00872439">
        <w:rPr>
          <w:szCs w:val="20"/>
        </w:rPr>
        <w:t xml:space="preserve"> a viral hemorrhagic fever (VHF) outbreak.</w:t>
      </w:r>
    </w:p>
    <w:p w14:paraId="2BDCDAF2" w14:textId="77777777" w:rsidR="00F31144" w:rsidRPr="00872439" w:rsidRDefault="00F31144" w:rsidP="00872439">
      <w:pPr>
        <w:pStyle w:val="Heading2"/>
        <w:rPr>
          <w:rFonts w:ascii="Aptos" w:hAnsi="Aptos"/>
          <w:sz w:val="20"/>
          <w:szCs w:val="20"/>
        </w:rPr>
      </w:pPr>
      <w:r w:rsidRPr="00872439">
        <w:rPr>
          <w:rFonts w:ascii="Aptos" w:hAnsi="Aptos"/>
          <w:sz w:val="20"/>
          <w:szCs w:val="20"/>
        </w:rPr>
        <w:t>How to use these questions</w:t>
      </w:r>
    </w:p>
    <w:p w14:paraId="52C83813" w14:textId="4F26F8BA" w:rsidR="00F31144" w:rsidRPr="00872439" w:rsidRDefault="00F31144" w:rsidP="00872439">
      <w:pPr>
        <w:rPr>
          <w:szCs w:val="20"/>
        </w:rPr>
      </w:pPr>
      <w:r w:rsidRPr="00872439">
        <w:rPr>
          <w:szCs w:val="20"/>
        </w:rPr>
        <w:t xml:space="preserve">Screen </w:t>
      </w:r>
      <w:r w:rsidR="008B1714" w:rsidRPr="00872439">
        <w:rPr>
          <w:szCs w:val="20"/>
        </w:rPr>
        <w:t>travelers</w:t>
      </w:r>
      <w:r w:rsidRPr="00872439">
        <w:rPr>
          <w:szCs w:val="20"/>
        </w:rPr>
        <w:t xml:space="preserve"> for potential exposure using the initial </w:t>
      </w:r>
      <w:r w:rsidR="008B1714">
        <w:rPr>
          <w:szCs w:val="20"/>
        </w:rPr>
        <w:t>public health assessment</w:t>
      </w:r>
      <w:r w:rsidR="008B1714" w:rsidRPr="00872439">
        <w:rPr>
          <w:szCs w:val="20"/>
        </w:rPr>
        <w:t xml:space="preserve"> </w:t>
      </w:r>
      <w:r w:rsidRPr="00872439">
        <w:rPr>
          <w:szCs w:val="20"/>
        </w:rPr>
        <w:t xml:space="preserve">questions. Ask the </w:t>
      </w:r>
      <w:r w:rsidR="008B1714">
        <w:rPr>
          <w:szCs w:val="20"/>
        </w:rPr>
        <w:t>follow</w:t>
      </w:r>
      <w:r w:rsidR="00E97D3E">
        <w:rPr>
          <w:szCs w:val="20"/>
        </w:rPr>
        <w:t>-</w:t>
      </w:r>
      <w:r w:rsidR="008B1714">
        <w:rPr>
          <w:szCs w:val="20"/>
        </w:rPr>
        <w:t>up</w:t>
      </w:r>
      <w:r w:rsidR="008B1714" w:rsidRPr="00872439">
        <w:rPr>
          <w:szCs w:val="20"/>
        </w:rPr>
        <w:t xml:space="preserve"> </w:t>
      </w:r>
      <w:r w:rsidRPr="00872439">
        <w:rPr>
          <w:szCs w:val="20"/>
        </w:rPr>
        <w:t>public health assessment questions if a traveler answers YES to questions B</w:t>
      </w:r>
      <w:r w:rsidR="00765F25">
        <w:rPr>
          <w:szCs w:val="20"/>
        </w:rPr>
        <w:t>-</w:t>
      </w:r>
      <w:r w:rsidR="00B937BD">
        <w:rPr>
          <w:szCs w:val="20"/>
        </w:rPr>
        <w:t>H</w:t>
      </w:r>
      <w:r w:rsidRPr="00872439">
        <w:rPr>
          <w:szCs w:val="20"/>
        </w:rPr>
        <w:t xml:space="preserve">. Questions in the </w:t>
      </w:r>
      <w:r w:rsidR="008B1714">
        <w:rPr>
          <w:szCs w:val="20"/>
        </w:rPr>
        <w:t>follow</w:t>
      </w:r>
      <w:r w:rsidR="00AE04CC">
        <w:rPr>
          <w:szCs w:val="20"/>
        </w:rPr>
        <w:t>-</w:t>
      </w:r>
      <w:r w:rsidR="008B1714">
        <w:rPr>
          <w:szCs w:val="20"/>
        </w:rPr>
        <w:t xml:space="preserve">up </w:t>
      </w:r>
      <w:r w:rsidRPr="00872439">
        <w:rPr>
          <w:szCs w:val="20"/>
        </w:rPr>
        <w:t xml:space="preserve">public health assessment may be tailored to the results of the initial </w:t>
      </w:r>
      <w:r w:rsidR="008B1714">
        <w:rPr>
          <w:szCs w:val="20"/>
        </w:rPr>
        <w:t>public health assessment</w:t>
      </w:r>
      <w:r w:rsidRPr="00872439">
        <w:rPr>
          <w:szCs w:val="20"/>
        </w:rPr>
        <w:t>.</w:t>
      </w:r>
      <w:r w:rsidR="00DA69AB">
        <w:rPr>
          <w:szCs w:val="20"/>
        </w:rPr>
        <w:t xml:space="preserve"> </w:t>
      </w:r>
    </w:p>
    <w:p w14:paraId="5F10F2F5" w14:textId="5930D71A" w:rsidR="00F31144" w:rsidRPr="007C1BB4" w:rsidRDefault="00F31144" w:rsidP="00872439">
      <w:pPr>
        <w:pStyle w:val="Heading2"/>
        <w:rPr>
          <w:rFonts w:ascii="Aptos" w:hAnsi="Aptos"/>
          <w:sz w:val="20"/>
          <w:szCs w:val="20"/>
          <w:u w:val="single"/>
        </w:rPr>
      </w:pPr>
      <w:r w:rsidRPr="007C1BB4">
        <w:rPr>
          <w:rFonts w:ascii="Aptos" w:hAnsi="Aptos"/>
          <w:sz w:val="20"/>
          <w:szCs w:val="20"/>
          <w:u w:val="single"/>
        </w:rPr>
        <w:t xml:space="preserve">INITIAL </w:t>
      </w:r>
      <w:r w:rsidR="008B1714" w:rsidRPr="007C1BB4">
        <w:rPr>
          <w:rFonts w:ascii="Aptos" w:hAnsi="Aptos"/>
          <w:sz w:val="20"/>
          <w:szCs w:val="20"/>
          <w:u w:val="single"/>
        </w:rPr>
        <w:t xml:space="preserve">PUBLIC HEALTH ASSESSMENT </w:t>
      </w:r>
      <w:r w:rsidRPr="007C1BB4">
        <w:rPr>
          <w:rFonts w:ascii="Aptos" w:hAnsi="Aptos"/>
          <w:sz w:val="20"/>
          <w:szCs w:val="20"/>
          <w:u w:val="single"/>
        </w:rPr>
        <w:t>QUESTIONS</w:t>
      </w:r>
    </w:p>
    <w:p w14:paraId="2845924C" w14:textId="43991CAD" w:rsidR="00F31144" w:rsidRPr="00872439" w:rsidRDefault="00F31144" w:rsidP="003C53C3">
      <w:pPr>
        <w:spacing w:before="40" w:after="40"/>
        <w:rPr>
          <w:szCs w:val="20"/>
        </w:rPr>
      </w:pPr>
      <w:r w:rsidRPr="00872439">
        <w:rPr>
          <w:szCs w:val="20"/>
        </w:rPr>
        <w:t xml:space="preserve">In the last 21 days, while in </w:t>
      </w:r>
      <w:r w:rsidR="00F161C7">
        <w:rPr>
          <w:szCs w:val="20"/>
        </w:rPr>
        <w:t>[</w:t>
      </w:r>
      <w:r w:rsidR="00DC34E3">
        <w:rPr>
          <w:szCs w:val="20"/>
        </w:rPr>
        <w:t xml:space="preserve">affected </w:t>
      </w:r>
      <w:r w:rsidRPr="00872439">
        <w:rPr>
          <w:szCs w:val="20"/>
        </w:rPr>
        <w:t>country</w:t>
      </w:r>
      <w:r w:rsidR="00F161C7">
        <w:rPr>
          <w:szCs w:val="20"/>
        </w:rPr>
        <w:t>]</w:t>
      </w:r>
      <w:r w:rsidRPr="00872439">
        <w:rPr>
          <w:szCs w:val="20"/>
        </w:rPr>
        <w:t>:</w:t>
      </w:r>
    </w:p>
    <w:p w14:paraId="100A39AA" w14:textId="6D4740EB" w:rsidR="00903BCD" w:rsidRDefault="00AB5FAA" w:rsidP="00903BCD">
      <w:pPr>
        <w:pStyle w:val="ListParagraph"/>
        <w:numPr>
          <w:ilvl w:val="0"/>
          <w:numId w:val="11"/>
        </w:numPr>
        <w:spacing w:before="40" w:after="40"/>
        <w:rPr>
          <w:szCs w:val="20"/>
        </w:rPr>
      </w:pPr>
      <w:r>
        <w:rPr>
          <w:szCs w:val="20"/>
        </w:rPr>
        <w:t>In w</w:t>
      </w:r>
      <w:r w:rsidRPr="00F161C7">
        <w:rPr>
          <w:szCs w:val="20"/>
        </w:rPr>
        <w:t xml:space="preserve">hich </w:t>
      </w:r>
      <w:r w:rsidR="005A5C75" w:rsidRPr="00F161C7">
        <w:rPr>
          <w:szCs w:val="20"/>
        </w:rPr>
        <w:t xml:space="preserve">areas of the </w:t>
      </w:r>
      <w:r w:rsidR="00F161C7" w:rsidRPr="00F161C7">
        <w:rPr>
          <w:szCs w:val="20"/>
        </w:rPr>
        <w:t xml:space="preserve">[affected country] were you </w:t>
      </w:r>
      <w:r w:rsidR="0084693D">
        <w:rPr>
          <w:szCs w:val="20"/>
        </w:rPr>
        <w:t xml:space="preserve">present </w:t>
      </w:r>
      <w:r w:rsidR="00F161C7" w:rsidRPr="00F161C7">
        <w:rPr>
          <w:szCs w:val="20"/>
        </w:rPr>
        <w:t>during the past 21 days</w:t>
      </w:r>
      <w:r w:rsidR="00F31144" w:rsidRPr="00F161C7">
        <w:rPr>
          <w:szCs w:val="20"/>
        </w:rPr>
        <w:t>?</w:t>
      </w:r>
    </w:p>
    <w:p w14:paraId="436AD91F" w14:textId="26D105BE" w:rsidR="00903BCD" w:rsidRPr="00903BCD" w:rsidRDefault="009708AA" w:rsidP="00903BCD">
      <w:pPr>
        <w:pStyle w:val="ListParagraph"/>
        <w:numPr>
          <w:ilvl w:val="0"/>
          <w:numId w:val="11"/>
        </w:numPr>
        <w:spacing w:before="40" w:after="40"/>
        <w:rPr>
          <w:szCs w:val="20"/>
        </w:rPr>
      </w:pPr>
      <w:r>
        <w:rPr>
          <w:szCs w:val="20"/>
        </w:rPr>
        <w:t>Did you go into</w:t>
      </w:r>
      <w:r w:rsidR="00903BCD" w:rsidRPr="00903BCD">
        <w:rPr>
          <w:szCs w:val="20"/>
        </w:rPr>
        <w:t xml:space="preserve"> any healthcare facility, such as a hospital, clinic, or </w:t>
      </w:r>
      <w:r w:rsidR="00EA7136">
        <w:rPr>
          <w:szCs w:val="20"/>
        </w:rPr>
        <w:t xml:space="preserve">visit a </w:t>
      </w:r>
      <w:r w:rsidR="00903BCD" w:rsidRPr="00903BCD">
        <w:rPr>
          <w:szCs w:val="20"/>
        </w:rPr>
        <w:t xml:space="preserve">traditional healer? </w:t>
      </w:r>
    </w:p>
    <w:p w14:paraId="74528B29" w14:textId="5F73092D" w:rsidR="00903BCD" w:rsidRPr="005B786E" w:rsidRDefault="00903BCD" w:rsidP="00903BCD">
      <w:pPr>
        <w:pStyle w:val="ListParagraph"/>
        <w:numPr>
          <w:ilvl w:val="0"/>
          <w:numId w:val="11"/>
        </w:numPr>
        <w:spacing w:before="40" w:after="40"/>
        <w:rPr>
          <w:szCs w:val="20"/>
        </w:rPr>
      </w:pPr>
      <w:r w:rsidRPr="005B786E">
        <w:rPr>
          <w:szCs w:val="20"/>
        </w:rPr>
        <w:t xml:space="preserve">Did you provide </w:t>
      </w:r>
      <w:r w:rsidRPr="00C0599A">
        <w:rPr>
          <w:szCs w:val="20"/>
        </w:rPr>
        <w:t>health care</w:t>
      </w:r>
      <w:r w:rsidR="00D57DCD" w:rsidRPr="005B786E">
        <w:rPr>
          <w:szCs w:val="20"/>
        </w:rPr>
        <w:t>,</w:t>
      </w:r>
      <w:r w:rsidRPr="005B786E">
        <w:rPr>
          <w:szCs w:val="20"/>
        </w:rPr>
        <w:t xml:space="preserve"> perform lab work, clean, or handle waste </w:t>
      </w:r>
      <w:r w:rsidR="00D57DCD" w:rsidRPr="005B786E">
        <w:rPr>
          <w:szCs w:val="20"/>
        </w:rPr>
        <w:t xml:space="preserve">in a </w:t>
      </w:r>
      <w:r w:rsidR="00D57DCD" w:rsidRPr="00C0599A">
        <w:rPr>
          <w:szCs w:val="20"/>
        </w:rPr>
        <w:t>healthcare</w:t>
      </w:r>
      <w:r w:rsidR="00D57DCD" w:rsidRPr="005B786E">
        <w:rPr>
          <w:szCs w:val="20"/>
        </w:rPr>
        <w:t xml:space="preserve"> setting</w:t>
      </w:r>
      <w:r w:rsidRPr="005B786E">
        <w:rPr>
          <w:szCs w:val="20"/>
        </w:rPr>
        <w:t xml:space="preserve">? </w:t>
      </w:r>
    </w:p>
    <w:p w14:paraId="7E362DA1" w14:textId="77777777" w:rsidR="00903BCD" w:rsidRDefault="00903BCD" w:rsidP="00903BCD">
      <w:pPr>
        <w:pStyle w:val="ListParagraph"/>
        <w:numPr>
          <w:ilvl w:val="0"/>
          <w:numId w:val="11"/>
        </w:numPr>
        <w:spacing w:before="40" w:after="40"/>
        <w:rPr>
          <w:szCs w:val="20"/>
        </w:rPr>
      </w:pPr>
      <w:r w:rsidRPr="00903BCD">
        <w:rPr>
          <w:szCs w:val="20"/>
        </w:rPr>
        <w:t xml:space="preserve">Did you have contact with or were you near a sick person with fever or other acute illness? </w:t>
      </w:r>
    </w:p>
    <w:p w14:paraId="3AE38F49" w14:textId="77777777" w:rsidR="00903BCD" w:rsidRDefault="00903BCD" w:rsidP="00903BCD">
      <w:pPr>
        <w:pStyle w:val="ListParagraph"/>
        <w:numPr>
          <w:ilvl w:val="0"/>
          <w:numId w:val="11"/>
        </w:numPr>
        <w:spacing w:before="40" w:after="40"/>
        <w:rPr>
          <w:szCs w:val="20"/>
        </w:rPr>
      </w:pPr>
      <w:r w:rsidRPr="00903BCD">
        <w:rPr>
          <w:szCs w:val="20"/>
        </w:rPr>
        <w:t xml:space="preserve">Did you </w:t>
      </w:r>
      <w:proofErr w:type="gramStart"/>
      <w:r w:rsidRPr="00903BCD">
        <w:rPr>
          <w:szCs w:val="20"/>
        </w:rPr>
        <w:t>come into contact with</w:t>
      </w:r>
      <w:proofErr w:type="gramEnd"/>
      <w:r w:rsidRPr="00903BCD">
        <w:rPr>
          <w:szCs w:val="20"/>
        </w:rPr>
        <w:t xml:space="preserve"> anyone's blood or other body fluids, such as vomiting, saliva, feces, or urine?</w:t>
      </w:r>
    </w:p>
    <w:p w14:paraId="144A5BA1" w14:textId="77777777" w:rsidR="00903BCD" w:rsidRDefault="00903BCD" w:rsidP="00903BCD">
      <w:pPr>
        <w:pStyle w:val="ListParagraph"/>
        <w:numPr>
          <w:ilvl w:val="0"/>
          <w:numId w:val="11"/>
        </w:numPr>
        <w:spacing w:before="40" w:after="40"/>
        <w:rPr>
          <w:szCs w:val="20"/>
        </w:rPr>
      </w:pPr>
      <w:r w:rsidRPr="00903BCD">
        <w:rPr>
          <w:szCs w:val="20"/>
        </w:rPr>
        <w:t xml:space="preserve">Did you touch a dead body, prepare a body, attend a funeral, or perform burial work? </w:t>
      </w:r>
    </w:p>
    <w:p w14:paraId="38B2D7F9" w14:textId="77777777" w:rsidR="00903BCD" w:rsidRDefault="00903BCD" w:rsidP="00903BCD">
      <w:pPr>
        <w:pStyle w:val="ListParagraph"/>
        <w:numPr>
          <w:ilvl w:val="0"/>
          <w:numId w:val="11"/>
        </w:numPr>
        <w:spacing w:before="40" w:after="40"/>
        <w:rPr>
          <w:szCs w:val="20"/>
        </w:rPr>
      </w:pPr>
      <w:proofErr w:type="gramStart"/>
      <w:r w:rsidRPr="00903BCD">
        <w:rPr>
          <w:szCs w:val="20"/>
        </w:rPr>
        <w:t>Did</w:t>
      </w:r>
      <w:proofErr w:type="gramEnd"/>
      <w:r w:rsidRPr="00903BCD">
        <w:rPr>
          <w:szCs w:val="20"/>
        </w:rPr>
        <w:t xml:space="preserve"> you have contact with a bat, monkey or ape (alive or dead)? </w:t>
      </w:r>
    </w:p>
    <w:p w14:paraId="60CAF349" w14:textId="4501B5EC" w:rsidR="00903BCD" w:rsidRDefault="00903BCD" w:rsidP="00903BCD">
      <w:pPr>
        <w:pStyle w:val="ListParagraph"/>
        <w:numPr>
          <w:ilvl w:val="0"/>
          <w:numId w:val="11"/>
        </w:numPr>
        <w:spacing w:before="40" w:after="40"/>
        <w:rPr>
          <w:szCs w:val="20"/>
        </w:rPr>
      </w:pPr>
      <w:r w:rsidRPr="00903BCD">
        <w:rPr>
          <w:szCs w:val="20"/>
        </w:rPr>
        <w:t xml:space="preserve">Did you go into a </w:t>
      </w:r>
      <w:r w:rsidR="00140C0C">
        <w:rPr>
          <w:szCs w:val="20"/>
        </w:rPr>
        <w:t>mine</w:t>
      </w:r>
      <w:r w:rsidRPr="00903BCD">
        <w:rPr>
          <w:szCs w:val="20"/>
        </w:rPr>
        <w:t xml:space="preserve"> or a cave? </w:t>
      </w:r>
    </w:p>
    <w:p w14:paraId="1E9CEF86" w14:textId="77777777" w:rsidR="00903BCD" w:rsidRPr="00903BCD" w:rsidRDefault="00903BCD" w:rsidP="00903BCD">
      <w:pPr>
        <w:spacing w:before="40" w:after="40"/>
        <w:rPr>
          <w:szCs w:val="20"/>
        </w:rPr>
      </w:pPr>
    </w:p>
    <w:p w14:paraId="280F5EE5" w14:textId="5C7B6B6D" w:rsidR="000F05BC" w:rsidRPr="007C1BB4" w:rsidRDefault="008B1714" w:rsidP="00903BCD">
      <w:pPr>
        <w:spacing w:before="40" w:after="40"/>
        <w:rPr>
          <w:b/>
          <w:bCs/>
          <w:szCs w:val="20"/>
          <w:u w:val="single"/>
        </w:rPr>
      </w:pPr>
      <w:r w:rsidRPr="007C1BB4">
        <w:rPr>
          <w:b/>
          <w:bCs/>
          <w:szCs w:val="20"/>
          <w:u w:val="single"/>
        </w:rPr>
        <w:t>FOLLOW-UP</w:t>
      </w:r>
      <w:r w:rsidRPr="007C1BB4">
        <w:rPr>
          <w:b/>
          <w:bCs/>
          <w:spacing w:val="-3"/>
          <w:szCs w:val="20"/>
          <w:u w:val="single"/>
        </w:rPr>
        <w:t xml:space="preserve"> </w:t>
      </w:r>
      <w:r w:rsidR="000F05BC" w:rsidRPr="007C1BB4">
        <w:rPr>
          <w:b/>
          <w:bCs/>
          <w:szCs w:val="20"/>
          <w:u w:val="single"/>
        </w:rPr>
        <w:t>PUBLIC HEALTH</w:t>
      </w:r>
      <w:r w:rsidR="000F05BC" w:rsidRPr="007C1BB4">
        <w:rPr>
          <w:b/>
          <w:bCs/>
          <w:spacing w:val="-1"/>
          <w:szCs w:val="20"/>
          <w:u w:val="single"/>
        </w:rPr>
        <w:t xml:space="preserve"> </w:t>
      </w:r>
      <w:r w:rsidR="000F05BC" w:rsidRPr="007C1BB4">
        <w:rPr>
          <w:b/>
          <w:bCs/>
          <w:szCs w:val="20"/>
          <w:u w:val="single"/>
        </w:rPr>
        <w:t>ASSESSMENT</w:t>
      </w:r>
      <w:r w:rsidR="000F05BC" w:rsidRPr="007C1BB4">
        <w:rPr>
          <w:b/>
          <w:bCs/>
          <w:spacing w:val="2"/>
          <w:szCs w:val="20"/>
          <w:u w:val="single"/>
        </w:rPr>
        <w:t xml:space="preserve"> </w:t>
      </w:r>
      <w:r w:rsidR="000F05BC" w:rsidRPr="007C1BB4">
        <w:rPr>
          <w:b/>
          <w:bCs/>
          <w:spacing w:val="-2"/>
          <w:szCs w:val="20"/>
          <w:u w:val="single"/>
        </w:rPr>
        <w:t>QUESTIONS</w:t>
      </w:r>
    </w:p>
    <w:p w14:paraId="55CEFB27" w14:textId="3F3FB0C6" w:rsidR="006C42E6" w:rsidRPr="00DD0EA7" w:rsidRDefault="006C42E6" w:rsidP="006C42E6">
      <w:pPr>
        <w:rPr>
          <w:b/>
        </w:rPr>
      </w:pPr>
      <w:r w:rsidRPr="00DD0EA7">
        <w:rPr>
          <w:b/>
        </w:rPr>
        <w:t xml:space="preserve">The following questions apply to activities </w:t>
      </w:r>
      <w:r w:rsidR="00C35F4A" w:rsidRPr="00D10F51">
        <w:rPr>
          <w:b/>
        </w:rPr>
        <w:t xml:space="preserve">anywhere </w:t>
      </w:r>
      <w:r w:rsidRPr="00D10F51">
        <w:rPr>
          <w:b/>
        </w:rPr>
        <w:t>in an affected country in the past 21 days</w:t>
      </w:r>
      <w:r w:rsidR="00DD0EA7">
        <w:rPr>
          <w:b/>
          <w:bCs/>
        </w:rPr>
        <w:t>.</w:t>
      </w:r>
    </w:p>
    <w:p w14:paraId="2E2F5643" w14:textId="716C99AC" w:rsidR="0024017D" w:rsidRPr="005B786E" w:rsidRDefault="0024017D" w:rsidP="00872439">
      <w:pPr>
        <w:spacing w:after="0"/>
        <w:rPr>
          <w:szCs w:val="20"/>
        </w:rPr>
      </w:pPr>
      <w:r w:rsidRPr="00872439">
        <w:rPr>
          <w:b/>
          <w:szCs w:val="20"/>
        </w:rPr>
        <w:t xml:space="preserve">A. </w:t>
      </w:r>
      <w:r w:rsidR="00957BB1">
        <w:rPr>
          <w:b/>
          <w:szCs w:val="20"/>
        </w:rPr>
        <w:t xml:space="preserve">If the individual reported being </w:t>
      </w:r>
      <w:r w:rsidR="00957BB1" w:rsidRPr="00957BB1">
        <w:rPr>
          <w:b/>
          <w:szCs w:val="20"/>
        </w:rPr>
        <w:t xml:space="preserve">present in any healthcare facility, such as a hospital, clinic, or </w:t>
      </w:r>
      <w:r w:rsidR="00A12D5B">
        <w:rPr>
          <w:b/>
          <w:szCs w:val="20"/>
        </w:rPr>
        <w:t xml:space="preserve">visiting a </w:t>
      </w:r>
      <w:r w:rsidR="00957BB1" w:rsidRPr="00957BB1">
        <w:rPr>
          <w:b/>
          <w:szCs w:val="20"/>
        </w:rPr>
        <w:t xml:space="preserve">traditional </w:t>
      </w:r>
      <w:r w:rsidR="00957BB1" w:rsidRPr="005B786E">
        <w:rPr>
          <w:b/>
          <w:szCs w:val="20"/>
        </w:rPr>
        <w:t xml:space="preserve">healer, </w:t>
      </w:r>
      <w:proofErr w:type="gramStart"/>
      <w:r w:rsidR="00957BB1" w:rsidRPr="005B786E">
        <w:rPr>
          <w:b/>
          <w:szCs w:val="20"/>
        </w:rPr>
        <w:t>ask</w:t>
      </w:r>
      <w:proofErr w:type="gramEnd"/>
      <w:r w:rsidR="00957BB1" w:rsidRPr="005B786E">
        <w:rPr>
          <w:b/>
          <w:szCs w:val="20"/>
        </w:rPr>
        <w:t xml:space="preserve"> the following additional questions:</w:t>
      </w:r>
    </w:p>
    <w:p w14:paraId="7CA84B10" w14:textId="1746D943" w:rsidR="001308B8" w:rsidRPr="005B786E" w:rsidRDefault="001308B8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>1. What was the reason you were in the health</w:t>
      </w:r>
      <w:r w:rsidR="00065659" w:rsidRPr="005B786E">
        <w:rPr>
          <w:szCs w:val="20"/>
        </w:rPr>
        <w:t>care facility</w:t>
      </w:r>
      <w:r w:rsidR="00E1078F">
        <w:rPr>
          <w:szCs w:val="20"/>
        </w:rPr>
        <w:t xml:space="preserve"> (</w:t>
      </w:r>
      <w:r w:rsidR="00E2687D">
        <w:rPr>
          <w:szCs w:val="20"/>
        </w:rPr>
        <w:t>check all that apply)</w:t>
      </w:r>
      <w:r w:rsidR="00065659" w:rsidRPr="005B786E">
        <w:rPr>
          <w:szCs w:val="20"/>
        </w:rPr>
        <w:t>?</w:t>
      </w:r>
    </w:p>
    <w:p w14:paraId="7DED5421" w14:textId="5AB1BAC2" w:rsidR="00095774" w:rsidRDefault="00F733EC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ab/>
        <w:t xml:space="preserve">☐ Providing patient care </w:t>
      </w:r>
      <w:r w:rsidR="005B786E" w:rsidRPr="005B786E">
        <w:rPr>
          <w:szCs w:val="20"/>
        </w:rPr>
        <w:tab/>
      </w:r>
    </w:p>
    <w:p w14:paraId="171A833E" w14:textId="6F5695C4" w:rsidR="00F733EC" w:rsidRPr="007F2464" w:rsidRDefault="00F733EC" w:rsidP="00397169">
      <w:pPr>
        <w:spacing w:after="0"/>
        <w:ind w:left="288" w:firstLine="288"/>
        <w:rPr>
          <w:i/>
          <w:szCs w:val="20"/>
        </w:rPr>
      </w:pPr>
      <w:r w:rsidRPr="005B786E">
        <w:rPr>
          <w:szCs w:val="20"/>
        </w:rPr>
        <w:t>☐ Clinical lab</w:t>
      </w:r>
      <w:r w:rsidR="00CF17BE" w:rsidRPr="007F2464">
        <w:rPr>
          <w:i/>
          <w:iCs/>
          <w:szCs w:val="20"/>
        </w:rPr>
        <w:tab/>
      </w:r>
    </w:p>
    <w:p w14:paraId="3CE6CE04" w14:textId="67BC729E" w:rsidR="00F733EC" w:rsidRPr="005B786E" w:rsidRDefault="00F733EC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ab/>
        <w:t>☐ Cleaning/laundry/handling waste</w:t>
      </w:r>
      <w:r w:rsidR="007F2464" w:rsidRPr="005B786E">
        <w:rPr>
          <w:szCs w:val="20"/>
        </w:rPr>
        <w:tab/>
      </w:r>
    </w:p>
    <w:p w14:paraId="6F299260" w14:textId="1DBB9E42" w:rsidR="00F733EC" w:rsidRPr="005B786E" w:rsidRDefault="00F733EC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ab/>
        <w:t xml:space="preserve">☐ Other nonclinical role (clerical, clergy, social work, meal service, administrative)  </w:t>
      </w:r>
    </w:p>
    <w:p w14:paraId="5A3A2349" w14:textId="77777777" w:rsidR="00AE04CC" w:rsidRDefault="00F733EC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ab/>
        <w:t xml:space="preserve">☐ Patient    </w:t>
      </w:r>
    </w:p>
    <w:p w14:paraId="08FBAB66" w14:textId="258E2BFC" w:rsidR="005B786E" w:rsidRPr="005B786E" w:rsidRDefault="00F733EC" w:rsidP="007C1BB4">
      <w:pPr>
        <w:spacing w:after="0"/>
        <w:ind w:left="360" w:firstLine="216"/>
        <w:rPr>
          <w:szCs w:val="20"/>
        </w:rPr>
      </w:pPr>
      <w:r w:rsidRPr="005B786E">
        <w:rPr>
          <w:szCs w:val="20"/>
        </w:rPr>
        <w:t>☐ Patient companion/visitor in patient-care areas</w:t>
      </w:r>
    </w:p>
    <w:p w14:paraId="28E15733" w14:textId="39EB1FBA" w:rsidR="00F733EC" w:rsidRPr="005B786E" w:rsidRDefault="005B786E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ab/>
      </w:r>
      <w:r w:rsidR="00F733EC" w:rsidRPr="005B786E">
        <w:rPr>
          <w:szCs w:val="20"/>
        </w:rPr>
        <w:t xml:space="preserve">☐ Present only in non-patient care areas  </w:t>
      </w:r>
    </w:p>
    <w:p w14:paraId="52416C16" w14:textId="415D1EBF" w:rsidR="00F733EC" w:rsidRPr="005B786E" w:rsidRDefault="00F733EC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ab/>
        <w:t>☐ Other (describe):</w:t>
      </w:r>
    </w:p>
    <w:p w14:paraId="1C363B57" w14:textId="13961D25" w:rsidR="00F733EC" w:rsidRPr="005B786E" w:rsidRDefault="00F733EC" w:rsidP="00397169">
      <w:pPr>
        <w:spacing w:after="0"/>
        <w:ind w:left="360"/>
        <w:rPr>
          <w:szCs w:val="20"/>
        </w:rPr>
      </w:pPr>
    </w:p>
    <w:p w14:paraId="5714422C" w14:textId="7CA45662" w:rsidR="00744C66" w:rsidRPr="005B786E" w:rsidRDefault="00733E38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 xml:space="preserve">2. What kind of healthcare facility was it? </w:t>
      </w:r>
      <w:r w:rsidR="007071AE" w:rsidRPr="005B786E">
        <w:rPr>
          <w:szCs w:val="20"/>
        </w:rPr>
        <w:t xml:space="preserve">☐ </w:t>
      </w:r>
      <w:proofErr w:type="gramStart"/>
      <w:r w:rsidR="007071AE" w:rsidRPr="005B786E">
        <w:rPr>
          <w:szCs w:val="20"/>
        </w:rPr>
        <w:t>Hospital  ☐</w:t>
      </w:r>
      <w:proofErr w:type="gramEnd"/>
      <w:r w:rsidR="007071AE" w:rsidRPr="005B786E">
        <w:rPr>
          <w:szCs w:val="20"/>
        </w:rPr>
        <w:t xml:space="preserve"> </w:t>
      </w:r>
      <w:proofErr w:type="gramStart"/>
      <w:r w:rsidR="007071AE" w:rsidRPr="005B786E">
        <w:rPr>
          <w:szCs w:val="20"/>
        </w:rPr>
        <w:t xml:space="preserve">Clinic </w:t>
      </w:r>
      <w:r w:rsidR="00A974A7" w:rsidRPr="005B786E">
        <w:rPr>
          <w:szCs w:val="20"/>
        </w:rPr>
        <w:t xml:space="preserve"> </w:t>
      </w:r>
      <w:r w:rsidR="007071AE" w:rsidRPr="005B786E">
        <w:rPr>
          <w:szCs w:val="20"/>
        </w:rPr>
        <w:t>☐</w:t>
      </w:r>
      <w:proofErr w:type="gramEnd"/>
      <w:r w:rsidR="007071AE" w:rsidRPr="005B786E">
        <w:rPr>
          <w:szCs w:val="20"/>
        </w:rPr>
        <w:t xml:space="preserve"> Traditional </w:t>
      </w:r>
      <w:proofErr w:type="gramStart"/>
      <w:r w:rsidR="007071AE" w:rsidRPr="005B786E">
        <w:rPr>
          <w:szCs w:val="20"/>
        </w:rPr>
        <w:t>healer  ☐</w:t>
      </w:r>
      <w:proofErr w:type="gramEnd"/>
      <w:r w:rsidR="007071AE" w:rsidRPr="005B786E">
        <w:rPr>
          <w:szCs w:val="20"/>
        </w:rPr>
        <w:t xml:space="preserve"> Other</w:t>
      </w:r>
      <w:r w:rsidR="00C27703" w:rsidRPr="005B786E">
        <w:rPr>
          <w:szCs w:val="20"/>
        </w:rPr>
        <w:t xml:space="preserve">, describe: </w:t>
      </w:r>
    </w:p>
    <w:p w14:paraId="6B356418" w14:textId="77777777" w:rsidR="00397169" w:rsidRPr="00397169" w:rsidRDefault="00397169" w:rsidP="00397169">
      <w:pPr>
        <w:spacing w:after="0"/>
        <w:ind w:left="360"/>
        <w:rPr>
          <w:szCs w:val="20"/>
        </w:rPr>
      </w:pPr>
    </w:p>
    <w:p w14:paraId="5E8B7A50" w14:textId="4DC24DB9" w:rsidR="00C27703" w:rsidRPr="005B786E" w:rsidRDefault="00C27703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>3. Name and location of facility</w:t>
      </w:r>
      <w:r w:rsidR="00165111" w:rsidRPr="005B786E">
        <w:rPr>
          <w:szCs w:val="20"/>
        </w:rPr>
        <w:t xml:space="preserve"> and dates</w:t>
      </w:r>
      <w:r w:rsidR="0012754C">
        <w:rPr>
          <w:szCs w:val="20"/>
        </w:rPr>
        <w:t xml:space="preserve"> traveler visited</w:t>
      </w:r>
      <w:r w:rsidR="00397169" w:rsidRPr="00397169">
        <w:rPr>
          <w:szCs w:val="20"/>
        </w:rPr>
        <w:t>:</w:t>
      </w:r>
    </w:p>
    <w:p w14:paraId="0A080416" w14:textId="77777777" w:rsidR="00397169" w:rsidRPr="00397169" w:rsidRDefault="00397169" w:rsidP="00397169">
      <w:pPr>
        <w:spacing w:after="0"/>
        <w:ind w:left="360"/>
        <w:rPr>
          <w:szCs w:val="20"/>
        </w:rPr>
      </w:pPr>
    </w:p>
    <w:p w14:paraId="677E99FC" w14:textId="0FE96276" w:rsidR="00744C66" w:rsidRPr="005B786E" w:rsidRDefault="00C27703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>4</w:t>
      </w:r>
      <w:r w:rsidR="00744C66" w:rsidRPr="005B786E">
        <w:rPr>
          <w:szCs w:val="20"/>
        </w:rPr>
        <w:t xml:space="preserve">. If visited as a patient: </w:t>
      </w:r>
      <w:r w:rsidR="00CC78EC" w:rsidRPr="005B786E">
        <w:rPr>
          <w:i/>
          <w:iCs/>
          <w:szCs w:val="20"/>
        </w:rPr>
        <w:t>Ask</w:t>
      </w:r>
      <w:r w:rsidR="00634752" w:rsidRPr="005B786E">
        <w:rPr>
          <w:i/>
          <w:szCs w:val="20"/>
        </w:rPr>
        <w:t xml:space="preserve"> about </w:t>
      </w:r>
      <w:r w:rsidR="002B1312" w:rsidRPr="005B786E">
        <w:rPr>
          <w:i/>
          <w:szCs w:val="20"/>
        </w:rPr>
        <w:t xml:space="preserve">type of care sought and whether </w:t>
      </w:r>
      <w:r w:rsidR="006C1867" w:rsidRPr="005B786E">
        <w:rPr>
          <w:i/>
          <w:szCs w:val="20"/>
        </w:rPr>
        <w:t>admitted overnight</w:t>
      </w:r>
      <w:r w:rsidR="000742A1" w:rsidRPr="005B786E">
        <w:rPr>
          <w:i/>
          <w:szCs w:val="20"/>
        </w:rPr>
        <w:t xml:space="preserve"> to a hospital.</w:t>
      </w:r>
      <w:r w:rsidR="000742A1" w:rsidRPr="005B786E">
        <w:rPr>
          <w:szCs w:val="20"/>
        </w:rPr>
        <w:t xml:space="preserve"> </w:t>
      </w:r>
    </w:p>
    <w:p w14:paraId="7A4096FF" w14:textId="77777777" w:rsidR="00DA7C6B" w:rsidRPr="005B786E" w:rsidRDefault="00DA7C6B" w:rsidP="00397169">
      <w:pPr>
        <w:spacing w:after="0"/>
        <w:ind w:left="360"/>
        <w:rPr>
          <w:szCs w:val="20"/>
        </w:rPr>
      </w:pPr>
    </w:p>
    <w:p w14:paraId="23DBD2C3" w14:textId="2B71E385" w:rsidR="005B786E" w:rsidRPr="005B786E" w:rsidRDefault="005B786E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 xml:space="preserve">5. If there </w:t>
      </w:r>
      <w:proofErr w:type="gramStart"/>
      <w:r w:rsidRPr="005B786E">
        <w:rPr>
          <w:szCs w:val="20"/>
        </w:rPr>
        <w:t>as</w:t>
      </w:r>
      <w:proofErr w:type="gramEnd"/>
      <w:r w:rsidRPr="005B786E">
        <w:rPr>
          <w:szCs w:val="20"/>
        </w:rPr>
        <w:t xml:space="preserve"> a visitor/companion: </w:t>
      </w:r>
      <w:r w:rsidRPr="005B786E">
        <w:rPr>
          <w:i/>
          <w:iCs/>
          <w:szCs w:val="20"/>
        </w:rPr>
        <w:t>Ask</w:t>
      </w:r>
      <w:r w:rsidRPr="005B786E">
        <w:rPr>
          <w:i/>
          <w:szCs w:val="20"/>
        </w:rPr>
        <w:t xml:space="preserve"> about the reasons for the patient being at the healthcare facility.</w:t>
      </w:r>
      <w:r w:rsidRPr="005B786E">
        <w:rPr>
          <w:szCs w:val="20"/>
        </w:rPr>
        <w:t xml:space="preserve"> </w:t>
      </w:r>
    </w:p>
    <w:p w14:paraId="2B1139AD" w14:textId="77777777" w:rsidR="005B786E" w:rsidRPr="005B786E" w:rsidRDefault="005B786E" w:rsidP="00397169">
      <w:pPr>
        <w:spacing w:after="0"/>
        <w:ind w:left="360"/>
        <w:rPr>
          <w:szCs w:val="20"/>
        </w:rPr>
      </w:pPr>
    </w:p>
    <w:p w14:paraId="5677FC92" w14:textId="49004984" w:rsidR="005B786E" w:rsidRPr="005B786E" w:rsidRDefault="005B786E" w:rsidP="00397169">
      <w:pPr>
        <w:spacing w:after="0"/>
        <w:ind w:left="360"/>
        <w:rPr>
          <w:szCs w:val="20"/>
        </w:rPr>
      </w:pPr>
      <w:r w:rsidRPr="005B786E">
        <w:rPr>
          <w:szCs w:val="20"/>
        </w:rPr>
        <w:t>6</w:t>
      </w:r>
      <w:r w:rsidR="0024017D" w:rsidRPr="005B786E">
        <w:rPr>
          <w:szCs w:val="20"/>
        </w:rPr>
        <w:t xml:space="preserve">. </w:t>
      </w:r>
      <w:r w:rsidRPr="005B786E">
        <w:rPr>
          <w:szCs w:val="20"/>
        </w:rPr>
        <w:t>While at the healthcare facility, d</w:t>
      </w:r>
      <w:r w:rsidR="0024017D" w:rsidRPr="005B786E">
        <w:rPr>
          <w:szCs w:val="20"/>
        </w:rPr>
        <w:t>id you have contact with any sick person</w:t>
      </w:r>
      <w:r w:rsidRPr="005B786E">
        <w:rPr>
          <w:szCs w:val="20"/>
        </w:rPr>
        <w:t xml:space="preserve"> or body fluids</w:t>
      </w:r>
      <w:r w:rsidR="0024017D" w:rsidRPr="005B786E">
        <w:rPr>
          <w:szCs w:val="20"/>
        </w:rPr>
        <w:t>?</w:t>
      </w:r>
      <w:r w:rsidRPr="005B786E">
        <w:rPr>
          <w:szCs w:val="20"/>
        </w:rPr>
        <w:t xml:space="preserve"> </w:t>
      </w:r>
    </w:p>
    <w:p w14:paraId="0CAAE545" w14:textId="37B74D70" w:rsidR="0018383B" w:rsidRPr="00A176DC" w:rsidRDefault="005B786E" w:rsidP="00397169">
      <w:pPr>
        <w:spacing w:after="0"/>
        <w:ind w:left="360"/>
        <w:rPr>
          <w:i/>
          <w:szCs w:val="20"/>
        </w:rPr>
      </w:pP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Pr="005B786E">
        <w:rPr>
          <w:szCs w:val="20"/>
        </w:rPr>
        <w:tab/>
      </w:r>
      <w:r w:rsidR="0022537C">
        <w:rPr>
          <w:szCs w:val="20"/>
        </w:rPr>
        <w:tab/>
      </w:r>
      <w:r w:rsidR="0022537C">
        <w:rPr>
          <w:szCs w:val="20"/>
        </w:rPr>
        <w:tab/>
      </w:r>
      <w:r w:rsidR="0022537C">
        <w:rPr>
          <w:szCs w:val="20"/>
        </w:rPr>
        <w:tab/>
      </w:r>
      <w:r w:rsidR="0022537C">
        <w:rPr>
          <w:szCs w:val="20"/>
        </w:rPr>
        <w:tab/>
      </w:r>
      <w:r w:rsidR="00955C71">
        <w:rPr>
          <w:szCs w:val="20"/>
        </w:rPr>
        <w:tab/>
      </w:r>
      <w:r w:rsidR="0024017D" w:rsidRPr="005B786E">
        <w:rPr>
          <w:szCs w:val="20"/>
        </w:rPr>
        <w:t>☐ YES</w:t>
      </w:r>
      <w:r w:rsidR="0024017D" w:rsidRPr="005B786E">
        <w:rPr>
          <w:szCs w:val="20"/>
        </w:rPr>
        <w:tab/>
      </w:r>
      <w:r w:rsidRPr="005B786E">
        <w:rPr>
          <w:szCs w:val="20"/>
        </w:rPr>
        <w:tab/>
      </w:r>
      <w:r w:rsidR="0024017D" w:rsidRPr="005B786E">
        <w:rPr>
          <w:szCs w:val="20"/>
        </w:rPr>
        <w:t>☐ UNSURE</w:t>
      </w:r>
      <w:r w:rsidR="0024017D" w:rsidRPr="005B786E">
        <w:rPr>
          <w:szCs w:val="20"/>
        </w:rPr>
        <w:tab/>
        <w:t>☐ NO</w:t>
      </w:r>
      <w:r w:rsidRPr="00A176DC">
        <w:rPr>
          <w:i/>
          <w:szCs w:val="20"/>
        </w:rPr>
        <w:tab/>
      </w:r>
    </w:p>
    <w:p w14:paraId="01E15FB8" w14:textId="77777777" w:rsidR="005B786E" w:rsidRDefault="005B786E" w:rsidP="00397169">
      <w:pPr>
        <w:spacing w:after="0"/>
        <w:ind w:left="360"/>
        <w:rPr>
          <w:szCs w:val="20"/>
        </w:rPr>
      </w:pPr>
    </w:p>
    <w:p w14:paraId="0FA2B33A" w14:textId="77777777" w:rsidR="00397169" w:rsidRPr="00397169" w:rsidRDefault="00EC22F4" w:rsidP="00397169">
      <w:pPr>
        <w:spacing w:after="0"/>
        <w:rPr>
          <w:szCs w:val="20"/>
        </w:rPr>
      </w:pPr>
      <w:r>
        <w:rPr>
          <w:b/>
          <w:bCs/>
          <w:szCs w:val="20"/>
        </w:rPr>
        <w:t xml:space="preserve">B. </w:t>
      </w:r>
      <w:r w:rsidR="00BF5802" w:rsidRPr="007D2A56">
        <w:rPr>
          <w:b/>
          <w:szCs w:val="20"/>
        </w:rPr>
        <w:t xml:space="preserve">If the individual </w:t>
      </w:r>
      <w:r w:rsidR="00F46E05" w:rsidRPr="007D2A56">
        <w:rPr>
          <w:b/>
          <w:szCs w:val="20"/>
        </w:rPr>
        <w:t xml:space="preserve">reported </w:t>
      </w:r>
      <w:r w:rsidR="001E7F2B" w:rsidRPr="007D2A56">
        <w:rPr>
          <w:b/>
          <w:szCs w:val="20"/>
        </w:rPr>
        <w:t xml:space="preserve">exposure to </w:t>
      </w:r>
      <w:r w:rsidR="0024017D" w:rsidRPr="007D2A56">
        <w:rPr>
          <w:b/>
          <w:szCs w:val="20"/>
        </w:rPr>
        <w:t>a</w:t>
      </w:r>
      <w:r w:rsidR="001E7F2B" w:rsidRPr="007D2A56">
        <w:rPr>
          <w:b/>
          <w:szCs w:val="20"/>
        </w:rPr>
        <w:t xml:space="preserve"> sick person</w:t>
      </w:r>
      <w:r w:rsidR="007D2A56" w:rsidRPr="007D2A56">
        <w:rPr>
          <w:b/>
          <w:bCs/>
          <w:szCs w:val="20"/>
        </w:rPr>
        <w:t xml:space="preserve"> or contact with body fluids:</w:t>
      </w:r>
      <w:r w:rsidR="007D2A56">
        <w:rPr>
          <w:szCs w:val="20"/>
        </w:rPr>
        <w:t xml:space="preserve"> </w:t>
      </w:r>
    </w:p>
    <w:p w14:paraId="690D0F72" w14:textId="0F822A70" w:rsidR="0024017D" w:rsidRPr="00872439" w:rsidRDefault="001B013C" w:rsidP="00397169">
      <w:pPr>
        <w:spacing w:after="0"/>
        <w:ind w:left="360"/>
        <w:rPr>
          <w:szCs w:val="20"/>
        </w:rPr>
      </w:pPr>
      <w:r>
        <w:rPr>
          <w:szCs w:val="20"/>
        </w:rPr>
        <w:t>1</w:t>
      </w:r>
      <w:r w:rsidR="0024017D" w:rsidRPr="00872439">
        <w:rPr>
          <w:szCs w:val="20"/>
        </w:rPr>
        <w:t xml:space="preserve">. Did the </w:t>
      </w:r>
      <w:r w:rsidR="002A5549">
        <w:rPr>
          <w:szCs w:val="20"/>
        </w:rPr>
        <w:t xml:space="preserve">sick </w:t>
      </w:r>
      <w:r w:rsidR="0024017D" w:rsidRPr="00872439">
        <w:rPr>
          <w:szCs w:val="20"/>
        </w:rPr>
        <w:t>person have fever?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YES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UNSURE</w:t>
      </w:r>
      <w:r w:rsidR="0024017D" w:rsidRPr="00872439">
        <w:rPr>
          <w:szCs w:val="20"/>
        </w:rPr>
        <w:tab/>
        <w:t xml:space="preserve">☐ NO    </w:t>
      </w:r>
    </w:p>
    <w:p w14:paraId="0F8D0379" w14:textId="77777777" w:rsidR="00B35D86" w:rsidRDefault="00B35D86" w:rsidP="00397169">
      <w:pPr>
        <w:spacing w:after="0"/>
        <w:ind w:left="360"/>
        <w:rPr>
          <w:szCs w:val="20"/>
        </w:rPr>
      </w:pPr>
    </w:p>
    <w:p w14:paraId="351670B7" w14:textId="633BFE05" w:rsidR="0024017D" w:rsidRPr="00872439" w:rsidRDefault="00216F37" w:rsidP="00397169">
      <w:pPr>
        <w:spacing w:after="0"/>
        <w:ind w:left="360"/>
        <w:rPr>
          <w:szCs w:val="20"/>
        </w:rPr>
      </w:pPr>
      <w:r>
        <w:rPr>
          <w:szCs w:val="20"/>
        </w:rPr>
        <w:t>2</w:t>
      </w:r>
      <w:r w:rsidR="0024017D" w:rsidRPr="00872439">
        <w:rPr>
          <w:szCs w:val="20"/>
        </w:rPr>
        <w:t>. Did the sick person have vomiting, diarrhea, or bleeding?</w:t>
      </w:r>
      <w:r w:rsidR="0024017D" w:rsidRPr="00872439">
        <w:rPr>
          <w:szCs w:val="20"/>
        </w:rPr>
        <w:tab/>
      </w:r>
      <w:r w:rsidR="005B786E" w:rsidRPr="00397169">
        <w:rPr>
          <w:szCs w:val="20"/>
        </w:rPr>
        <w:tab/>
      </w:r>
      <w:r w:rsidR="005B786E">
        <w:rPr>
          <w:szCs w:val="20"/>
        </w:rPr>
        <w:tab/>
      </w:r>
      <w:r w:rsidR="0024017D" w:rsidRPr="00872439">
        <w:rPr>
          <w:szCs w:val="20"/>
        </w:rPr>
        <w:t>☐ YES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UNSURE</w:t>
      </w:r>
      <w:r w:rsidR="0024017D" w:rsidRPr="00872439">
        <w:rPr>
          <w:szCs w:val="20"/>
        </w:rPr>
        <w:tab/>
        <w:t>☐ NO</w:t>
      </w:r>
    </w:p>
    <w:p w14:paraId="6B6029FA" w14:textId="77777777" w:rsidR="00B35D86" w:rsidRDefault="00B35D86" w:rsidP="00397169">
      <w:pPr>
        <w:spacing w:after="0"/>
        <w:ind w:left="360"/>
        <w:rPr>
          <w:szCs w:val="20"/>
        </w:rPr>
      </w:pPr>
    </w:p>
    <w:p w14:paraId="2B850D86" w14:textId="1E84E55F" w:rsidR="005B786E" w:rsidRDefault="00216F37" w:rsidP="00397169">
      <w:pPr>
        <w:spacing w:after="0"/>
        <w:ind w:left="360"/>
        <w:rPr>
          <w:szCs w:val="20"/>
        </w:rPr>
      </w:pPr>
      <w:r>
        <w:rPr>
          <w:szCs w:val="20"/>
        </w:rPr>
        <w:lastRenderedPageBreak/>
        <w:t>3</w:t>
      </w:r>
      <w:r w:rsidR="0024017D" w:rsidRPr="00872439">
        <w:rPr>
          <w:szCs w:val="20"/>
        </w:rPr>
        <w:t xml:space="preserve">. Was the person suspected or known to have </w:t>
      </w:r>
      <w:r w:rsidR="00984A25">
        <w:rPr>
          <w:szCs w:val="20"/>
        </w:rPr>
        <w:t xml:space="preserve">[name of </w:t>
      </w:r>
      <w:r w:rsidR="0024017D" w:rsidRPr="00872439">
        <w:rPr>
          <w:szCs w:val="20"/>
        </w:rPr>
        <w:t>VHF</w:t>
      </w:r>
      <w:r w:rsidR="00984A25">
        <w:rPr>
          <w:szCs w:val="20"/>
        </w:rPr>
        <w:t xml:space="preserve"> of concern]</w:t>
      </w:r>
      <w:r w:rsidR="0024017D" w:rsidRPr="00872439">
        <w:rPr>
          <w:szCs w:val="20"/>
        </w:rPr>
        <w:t>?</w:t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5B786E">
        <w:rPr>
          <w:szCs w:val="20"/>
        </w:rPr>
        <w:tab/>
      </w:r>
      <w:r w:rsidR="0024017D" w:rsidRPr="00872439">
        <w:rPr>
          <w:szCs w:val="20"/>
        </w:rPr>
        <w:t xml:space="preserve">☐ YES - SUSPECTED    </w:t>
      </w:r>
      <w:r w:rsidR="0024017D" w:rsidRPr="00872439">
        <w:rPr>
          <w:szCs w:val="20"/>
        </w:rPr>
        <w:tab/>
        <w:t xml:space="preserve">☐ YES </w:t>
      </w:r>
      <w:r w:rsidR="005B786E">
        <w:rPr>
          <w:szCs w:val="20"/>
        </w:rPr>
        <w:t>–</w:t>
      </w:r>
      <w:r w:rsidR="0024017D" w:rsidRPr="00872439">
        <w:rPr>
          <w:szCs w:val="20"/>
        </w:rPr>
        <w:t xml:space="preserve"> CONFIRMED</w:t>
      </w:r>
    </w:p>
    <w:p w14:paraId="3E95BA64" w14:textId="77777777" w:rsidR="005B786E" w:rsidRDefault="0024017D" w:rsidP="00397169">
      <w:pPr>
        <w:spacing w:after="0"/>
        <w:ind w:left="5760" w:firstLine="288"/>
        <w:rPr>
          <w:szCs w:val="20"/>
        </w:rPr>
      </w:pPr>
      <w:r w:rsidRPr="00872439">
        <w:rPr>
          <w:szCs w:val="20"/>
        </w:rPr>
        <w:t xml:space="preserve">☐ </w:t>
      </w:r>
      <w:proofErr w:type="gramStart"/>
      <w:r w:rsidRPr="00872439">
        <w:rPr>
          <w:szCs w:val="20"/>
        </w:rPr>
        <w:t xml:space="preserve">UNSURE  </w:t>
      </w:r>
      <w:r w:rsidRPr="00872439">
        <w:rPr>
          <w:szCs w:val="20"/>
        </w:rPr>
        <w:tab/>
      </w:r>
      <w:proofErr w:type="gramEnd"/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NO</w:t>
      </w:r>
    </w:p>
    <w:p w14:paraId="607B6600" w14:textId="06A9941C" w:rsidR="0024017D" w:rsidRPr="00872439" w:rsidRDefault="00216F37" w:rsidP="00397169">
      <w:pPr>
        <w:spacing w:after="0"/>
        <w:ind w:left="360" w:firstLine="216"/>
        <w:rPr>
          <w:szCs w:val="20"/>
        </w:rPr>
      </w:pPr>
      <w:r>
        <w:rPr>
          <w:szCs w:val="20"/>
        </w:rPr>
        <w:t>3a</w:t>
      </w:r>
      <w:r w:rsidR="0024017D" w:rsidRPr="00872439">
        <w:rPr>
          <w:szCs w:val="20"/>
        </w:rPr>
        <w:t>. If not VHF, what was the diagnosis (if known</w:t>
      </w:r>
      <w:r w:rsidR="00397169" w:rsidRPr="00397169">
        <w:rPr>
          <w:szCs w:val="20"/>
        </w:rPr>
        <w:t>)?</w:t>
      </w:r>
    </w:p>
    <w:p w14:paraId="79050AFA" w14:textId="1702EE1F" w:rsidR="0024017D" w:rsidRPr="00872439" w:rsidRDefault="0024017D" w:rsidP="00397169">
      <w:pPr>
        <w:spacing w:after="0"/>
        <w:ind w:left="360"/>
        <w:rPr>
          <w:szCs w:val="20"/>
        </w:rPr>
      </w:pPr>
    </w:p>
    <w:p w14:paraId="5183181F" w14:textId="6A44D1A3" w:rsidR="0024017D" w:rsidRPr="00872439" w:rsidRDefault="00216F37" w:rsidP="00397169">
      <w:pPr>
        <w:spacing w:after="0"/>
        <w:ind w:left="360"/>
        <w:rPr>
          <w:szCs w:val="20"/>
        </w:rPr>
      </w:pPr>
      <w:r>
        <w:rPr>
          <w:szCs w:val="20"/>
        </w:rPr>
        <w:t>4</w:t>
      </w:r>
      <w:r w:rsidR="0024017D" w:rsidRPr="00872439">
        <w:rPr>
          <w:szCs w:val="20"/>
        </w:rPr>
        <w:t>. Were you present with the sick person in a health care facility?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YES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NO</w:t>
      </w:r>
    </w:p>
    <w:p w14:paraId="41F685CC" w14:textId="33A007E3" w:rsidR="00453775" w:rsidRPr="00872439" w:rsidRDefault="00216F37" w:rsidP="00397169">
      <w:pPr>
        <w:spacing w:after="0"/>
        <w:ind w:left="360" w:firstLine="216"/>
        <w:rPr>
          <w:szCs w:val="20"/>
        </w:rPr>
      </w:pPr>
      <w:r>
        <w:rPr>
          <w:szCs w:val="20"/>
        </w:rPr>
        <w:t>4a</w:t>
      </w:r>
      <w:r w:rsidR="0024017D" w:rsidRPr="00872439">
        <w:rPr>
          <w:szCs w:val="20"/>
        </w:rPr>
        <w:t>. Which facilities (locations) and on what dates?</w:t>
      </w:r>
    </w:p>
    <w:p w14:paraId="3D6C89C5" w14:textId="77777777" w:rsidR="0024017D" w:rsidRPr="00872439" w:rsidRDefault="0024017D" w:rsidP="00397169">
      <w:pPr>
        <w:spacing w:after="0"/>
        <w:ind w:left="360"/>
        <w:rPr>
          <w:szCs w:val="20"/>
        </w:rPr>
      </w:pPr>
    </w:p>
    <w:p w14:paraId="07EE102E" w14:textId="37DE57BC" w:rsidR="0024017D" w:rsidRPr="00872439" w:rsidRDefault="00216F37" w:rsidP="00397169">
      <w:pPr>
        <w:spacing w:after="0"/>
        <w:ind w:left="360"/>
        <w:rPr>
          <w:szCs w:val="20"/>
        </w:rPr>
      </w:pPr>
      <w:r>
        <w:rPr>
          <w:szCs w:val="20"/>
        </w:rPr>
        <w:t>5</w:t>
      </w:r>
      <w:r w:rsidR="0024017D" w:rsidRPr="00872439">
        <w:rPr>
          <w:szCs w:val="20"/>
        </w:rPr>
        <w:t xml:space="preserve">. Did you have any contact with blood/body fluids?  </w:t>
      </w:r>
      <w:r w:rsidR="0024017D" w:rsidRPr="00872439">
        <w:rPr>
          <w:szCs w:val="20"/>
        </w:rPr>
        <w:tab/>
        <w:t xml:space="preserve">☐ </w:t>
      </w:r>
      <w:proofErr w:type="gramStart"/>
      <w:r w:rsidR="0024017D" w:rsidRPr="00872439">
        <w:rPr>
          <w:szCs w:val="20"/>
        </w:rPr>
        <w:t xml:space="preserve">YES  </w:t>
      </w:r>
      <w:r w:rsidR="0024017D" w:rsidRPr="00872439">
        <w:rPr>
          <w:szCs w:val="20"/>
        </w:rPr>
        <w:tab/>
      </w:r>
      <w:proofErr w:type="gramEnd"/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NO</w:t>
      </w:r>
    </w:p>
    <w:p w14:paraId="52EF5E5F" w14:textId="413CC639" w:rsidR="0024017D" w:rsidRPr="00872439" w:rsidRDefault="00397169" w:rsidP="00397169">
      <w:pPr>
        <w:spacing w:after="0"/>
        <w:ind w:left="360" w:firstLine="216"/>
        <w:rPr>
          <w:szCs w:val="20"/>
        </w:rPr>
      </w:pPr>
      <w:r>
        <w:rPr>
          <w:szCs w:val="20"/>
        </w:rPr>
        <w:t>5a</w:t>
      </w:r>
      <w:r w:rsidR="0024017D" w:rsidRPr="00872439">
        <w:rPr>
          <w:szCs w:val="20"/>
        </w:rPr>
        <w:t xml:space="preserve">. Did this contact involve any of the following?  </w:t>
      </w:r>
      <w:r w:rsidR="0024017D" w:rsidRPr="00872439">
        <w:rPr>
          <w:szCs w:val="20"/>
        </w:rPr>
        <w:tab/>
        <w:t xml:space="preserve">☐ </w:t>
      </w:r>
      <w:proofErr w:type="gramStart"/>
      <w:r w:rsidR="0024017D" w:rsidRPr="00872439">
        <w:rPr>
          <w:szCs w:val="20"/>
        </w:rPr>
        <w:t xml:space="preserve">Needlestick  </w:t>
      </w:r>
      <w:r w:rsidR="0024017D" w:rsidRPr="00872439">
        <w:rPr>
          <w:szCs w:val="20"/>
        </w:rPr>
        <w:tab/>
      </w:r>
      <w:proofErr w:type="gramEnd"/>
      <w:r w:rsidR="0024017D" w:rsidRPr="00872439">
        <w:rPr>
          <w:szCs w:val="20"/>
        </w:rPr>
        <w:t xml:space="preserve">☐ Other sharps injury (piercing of your skin)  </w:t>
      </w:r>
    </w:p>
    <w:p w14:paraId="44043C0D" w14:textId="77777777" w:rsidR="0024017D" w:rsidRPr="00872439" w:rsidRDefault="0024017D" w:rsidP="00397169">
      <w:pPr>
        <w:spacing w:after="0"/>
        <w:ind w:left="360"/>
        <w:rPr>
          <w:szCs w:val="20"/>
        </w:rPr>
      </w:pP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 xml:space="preserve">☐ Skin </w:t>
      </w:r>
      <w:proofErr w:type="gramStart"/>
      <w:r w:rsidRPr="00872439">
        <w:rPr>
          <w:szCs w:val="20"/>
        </w:rPr>
        <w:t xml:space="preserve">contact  </w:t>
      </w:r>
      <w:r w:rsidRPr="00872439">
        <w:rPr>
          <w:szCs w:val="20"/>
        </w:rPr>
        <w:tab/>
      </w:r>
      <w:proofErr w:type="gramEnd"/>
      <w:r w:rsidRPr="00872439">
        <w:rPr>
          <w:szCs w:val="20"/>
        </w:rPr>
        <w:t>☐ Splash to eye, nose, or mouth</w:t>
      </w:r>
    </w:p>
    <w:p w14:paraId="52D8D9B4" w14:textId="77777777" w:rsidR="00A640B0" w:rsidRPr="005B786E" w:rsidRDefault="00A640B0" w:rsidP="00A640B0">
      <w:pPr>
        <w:spacing w:after="0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5B786E">
        <w:rPr>
          <w:szCs w:val="20"/>
        </w:rPr>
        <w:t xml:space="preserve">☐ Other, describe: </w:t>
      </w:r>
    </w:p>
    <w:p w14:paraId="360D17ED" w14:textId="6424A4DB" w:rsidR="00397169" w:rsidRPr="00397169" w:rsidRDefault="00397169" w:rsidP="00397169">
      <w:pPr>
        <w:spacing w:after="0"/>
        <w:ind w:left="360"/>
        <w:rPr>
          <w:szCs w:val="20"/>
        </w:rPr>
      </w:pPr>
    </w:p>
    <w:p w14:paraId="2DA88E18" w14:textId="1D5B6E1A" w:rsidR="005B786E" w:rsidRDefault="00216F37" w:rsidP="00397169">
      <w:pPr>
        <w:spacing w:after="0"/>
        <w:ind w:left="360"/>
        <w:rPr>
          <w:szCs w:val="20"/>
        </w:rPr>
      </w:pPr>
      <w:r>
        <w:rPr>
          <w:szCs w:val="20"/>
        </w:rPr>
        <w:t>6</w:t>
      </w:r>
      <w:r w:rsidR="0024017D" w:rsidRPr="00872439">
        <w:rPr>
          <w:szCs w:val="20"/>
        </w:rPr>
        <w:t>. Did you stay in the same household with the person</w:t>
      </w:r>
      <w:r w:rsidR="00603359">
        <w:rPr>
          <w:szCs w:val="20"/>
        </w:rPr>
        <w:t xml:space="preserve"> while they were sick</w:t>
      </w:r>
      <w:r w:rsidR="0024017D" w:rsidRPr="00872439">
        <w:rPr>
          <w:szCs w:val="20"/>
        </w:rPr>
        <w:t xml:space="preserve">? </w:t>
      </w:r>
      <w:r w:rsidR="0024017D" w:rsidRPr="00872439">
        <w:rPr>
          <w:szCs w:val="20"/>
        </w:rPr>
        <w:tab/>
        <w:t xml:space="preserve">☐ YES 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397169">
        <w:rPr>
          <w:szCs w:val="20"/>
        </w:rPr>
        <w:tab/>
      </w:r>
      <w:r w:rsidR="00603359" w:rsidRPr="00872439">
        <w:rPr>
          <w:szCs w:val="20"/>
        </w:rPr>
        <w:t>☐ UNSURE</w:t>
      </w:r>
      <w:r w:rsidR="00397169" w:rsidRPr="00397169">
        <w:rPr>
          <w:szCs w:val="20"/>
        </w:rPr>
        <w:t xml:space="preserve"> </w:t>
      </w:r>
      <w:r w:rsidR="00397169">
        <w:rPr>
          <w:szCs w:val="20"/>
        </w:rPr>
        <w:tab/>
      </w:r>
      <w:r w:rsidR="0024017D" w:rsidRPr="00397169">
        <w:rPr>
          <w:szCs w:val="20"/>
        </w:rPr>
        <w:t xml:space="preserve">☐ NO </w:t>
      </w:r>
    </w:p>
    <w:p w14:paraId="3C98783D" w14:textId="08254A1F" w:rsidR="00B41CF3" w:rsidRDefault="00397169" w:rsidP="00397169">
      <w:pPr>
        <w:spacing w:after="0"/>
        <w:ind w:left="360" w:firstLine="216"/>
        <w:rPr>
          <w:szCs w:val="20"/>
        </w:rPr>
      </w:pPr>
      <w:r w:rsidRPr="00397169">
        <w:rPr>
          <w:szCs w:val="20"/>
        </w:rPr>
        <w:t>6</w:t>
      </w:r>
      <w:r>
        <w:rPr>
          <w:szCs w:val="20"/>
        </w:rPr>
        <w:t>a</w:t>
      </w:r>
      <w:r w:rsidR="005B786E">
        <w:rPr>
          <w:szCs w:val="20"/>
        </w:rPr>
        <w:t xml:space="preserve">. </w:t>
      </w:r>
      <w:r w:rsidR="0024017D" w:rsidRPr="00872439">
        <w:rPr>
          <w:szCs w:val="20"/>
        </w:rPr>
        <w:t xml:space="preserve">Did you provide care </w:t>
      </w:r>
      <w:proofErr w:type="gramStart"/>
      <w:r w:rsidR="0024017D" w:rsidRPr="00872439">
        <w:rPr>
          <w:szCs w:val="20"/>
        </w:rPr>
        <w:t>to</w:t>
      </w:r>
      <w:proofErr w:type="gramEnd"/>
      <w:r w:rsidR="0024017D" w:rsidRPr="00872439">
        <w:rPr>
          <w:szCs w:val="20"/>
        </w:rPr>
        <w:t xml:space="preserve"> this person while they were sick?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 xml:space="preserve">☐ YES   </w:t>
      </w:r>
      <w:r w:rsidR="0024017D" w:rsidRPr="00872439">
        <w:rPr>
          <w:szCs w:val="20"/>
        </w:rPr>
        <w:tab/>
        <w:t xml:space="preserve">☐ </w:t>
      </w:r>
      <w:r w:rsidR="00B41CF3" w:rsidRPr="00872439">
        <w:rPr>
          <w:szCs w:val="20"/>
        </w:rPr>
        <w:t>UNSURE</w:t>
      </w:r>
      <w:r w:rsidRPr="00397169">
        <w:rPr>
          <w:szCs w:val="20"/>
        </w:rPr>
        <w:t xml:space="preserve"> </w:t>
      </w:r>
      <w:r>
        <w:rPr>
          <w:szCs w:val="20"/>
        </w:rPr>
        <w:tab/>
      </w:r>
      <w:r w:rsidR="0024017D" w:rsidRPr="00397169">
        <w:rPr>
          <w:szCs w:val="20"/>
        </w:rPr>
        <w:t>☐ NO</w:t>
      </w:r>
      <w:r w:rsidR="00B41CF3" w:rsidRPr="00397169">
        <w:rPr>
          <w:szCs w:val="20"/>
        </w:rPr>
        <w:t xml:space="preserve">   </w:t>
      </w:r>
    </w:p>
    <w:p w14:paraId="3B06ADC7" w14:textId="05D520CC" w:rsidR="00ED5881" w:rsidRDefault="00397169" w:rsidP="00397169">
      <w:pPr>
        <w:spacing w:after="0"/>
        <w:ind w:left="360" w:firstLine="216"/>
        <w:rPr>
          <w:szCs w:val="20"/>
        </w:rPr>
      </w:pPr>
      <w:r w:rsidRPr="00397169">
        <w:rPr>
          <w:szCs w:val="20"/>
        </w:rPr>
        <w:t>6</w:t>
      </w:r>
      <w:r>
        <w:rPr>
          <w:szCs w:val="20"/>
        </w:rPr>
        <w:t>b</w:t>
      </w:r>
      <w:r w:rsidR="00B41CF3" w:rsidRPr="00397169">
        <w:rPr>
          <w:szCs w:val="20"/>
        </w:rPr>
        <w:t xml:space="preserve">. Did you touch the person with your bare hand/skin?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B41CF3" w:rsidRPr="00397169">
        <w:rPr>
          <w:szCs w:val="20"/>
        </w:rPr>
        <w:t xml:space="preserve">☐ YES   </w:t>
      </w:r>
      <w:r w:rsidR="00B41CF3" w:rsidRPr="00397169">
        <w:rPr>
          <w:szCs w:val="20"/>
        </w:rPr>
        <w:tab/>
        <w:t>☐ UNSURE</w:t>
      </w:r>
      <w:r w:rsidRPr="00397169">
        <w:rPr>
          <w:szCs w:val="20"/>
        </w:rPr>
        <w:t xml:space="preserve"> </w:t>
      </w:r>
      <w:r>
        <w:rPr>
          <w:szCs w:val="20"/>
        </w:rPr>
        <w:tab/>
      </w:r>
      <w:r w:rsidR="00B41CF3" w:rsidRPr="00397169">
        <w:rPr>
          <w:szCs w:val="20"/>
        </w:rPr>
        <w:t xml:space="preserve">☐ NO  </w:t>
      </w:r>
    </w:p>
    <w:p w14:paraId="511265D8" w14:textId="34F6C577" w:rsidR="00216F37" w:rsidRPr="00872439" w:rsidRDefault="00397169" w:rsidP="00397169">
      <w:pPr>
        <w:spacing w:after="0"/>
        <w:ind w:left="360" w:firstLine="216"/>
        <w:rPr>
          <w:szCs w:val="20"/>
        </w:rPr>
      </w:pPr>
      <w:r w:rsidRPr="00397169">
        <w:rPr>
          <w:szCs w:val="20"/>
        </w:rPr>
        <w:t>6</w:t>
      </w:r>
      <w:r>
        <w:rPr>
          <w:szCs w:val="20"/>
        </w:rPr>
        <w:t>d</w:t>
      </w:r>
      <w:r w:rsidR="00216F37" w:rsidRPr="00397169">
        <w:rPr>
          <w:szCs w:val="20"/>
        </w:rPr>
        <w:t>. Did the person die of their illness?</w:t>
      </w:r>
      <w:r w:rsidR="0068754B">
        <w:rPr>
          <w:szCs w:val="20"/>
        </w:rPr>
        <w:tab/>
      </w:r>
      <w:r w:rsidR="0068754B">
        <w:rPr>
          <w:szCs w:val="20"/>
        </w:rPr>
        <w:tab/>
      </w:r>
      <w:r w:rsidR="0068754B">
        <w:rPr>
          <w:szCs w:val="20"/>
        </w:rPr>
        <w:tab/>
      </w:r>
      <w:r w:rsidR="0068754B">
        <w:rPr>
          <w:szCs w:val="20"/>
        </w:rPr>
        <w:tab/>
      </w:r>
      <w:r w:rsidR="0068754B">
        <w:rPr>
          <w:szCs w:val="20"/>
        </w:rPr>
        <w:tab/>
      </w:r>
      <w:r w:rsidR="0068754B">
        <w:rPr>
          <w:szCs w:val="20"/>
        </w:rPr>
        <w:tab/>
      </w:r>
      <w:r w:rsidR="0068754B">
        <w:rPr>
          <w:szCs w:val="20"/>
        </w:rPr>
        <w:tab/>
      </w:r>
      <w:r w:rsidR="0068754B">
        <w:rPr>
          <w:szCs w:val="20"/>
        </w:rPr>
        <w:tab/>
      </w:r>
      <w:r w:rsidR="0068754B">
        <w:rPr>
          <w:szCs w:val="20"/>
        </w:rPr>
        <w:tab/>
      </w:r>
      <w:r w:rsidR="00B41CF3" w:rsidRPr="00397169">
        <w:rPr>
          <w:szCs w:val="20"/>
        </w:rPr>
        <w:t xml:space="preserve">☐ YES   </w:t>
      </w:r>
      <w:r w:rsidR="00B41CF3" w:rsidRPr="00397169">
        <w:rPr>
          <w:szCs w:val="20"/>
        </w:rPr>
        <w:tab/>
        <w:t>☐ UNSURE</w:t>
      </w:r>
      <w:r w:rsidR="0068754B">
        <w:rPr>
          <w:szCs w:val="20"/>
        </w:rPr>
        <w:t xml:space="preserve">     </w:t>
      </w:r>
      <w:r w:rsidR="0068754B" w:rsidRPr="00397169">
        <w:rPr>
          <w:szCs w:val="20"/>
        </w:rPr>
        <w:t xml:space="preserve">☐ NO  </w:t>
      </w:r>
    </w:p>
    <w:p w14:paraId="69372768" w14:textId="02D40408" w:rsidR="00F772EF" w:rsidRPr="00F772EF" w:rsidRDefault="00F772EF" w:rsidP="00397169">
      <w:pPr>
        <w:spacing w:after="0"/>
        <w:ind w:left="360" w:firstLine="216"/>
        <w:rPr>
          <w:bCs/>
          <w:szCs w:val="20"/>
        </w:rPr>
      </w:pPr>
      <w:r w:rsidRPr="00F772EF">
        <w:rPr>
          <w:bCs/>
          <w:szCs w:val="20"/>
        </w:rPr>
        <w:t>Description/comments:</w:t>
      </w:r>
    </w:p>
    <w:p w14:paraId="7CA9B3AE" w14:textId="77777777" w:rsidR="00F772EF" w:rsidRDefault="00F772EF" w:rsidP="00872439">
      <w:pPr>
        <w:spacing w:after="0"/>
        <w:rPr>
          <w:b/>
          <w:szCs w:val="20"/>
        </w:rPr>
      </w:pPr>
    </w:p>
    <w:p w14:paraId="6265789F" w14:textId="7A024589" w:rsidR="0024017D" w:rsidRPr="00872439" w:rsidRDefault="00171941" w:rsidP="00872439">
      <w:pPr>
        <w:spacing w:after="0"/>
        <w:rPr>
          <w:szCs w:val="20"/>
        </w:rPr>
      </w:pPr>
      <w:r>
        <w:rPr>
          <w:b/>
          <w:szCs w:val="20"/>
        </w:rPr>
        <w:t>C</w:t>
      </w:r>
      <w:r w:rsidR="0024017D" w:rsidRPr="00872439">
        <w:rPr>
          <w:b/>
          <w:szCs w:val="20"/>
        </w:rPr>
        <w:t xml:space="preserve">. </w:t>
      </w:r>
      <w:r w:rsidR="003309B1">
        <w:rPr>
          <w:b/>
          <w:szCs w:val="20"/>
        </w:rPr>
        <w:t xml:space="preserve">If the individual reported </w:t>
      </w:r>
      <w:r w:rsidR="003309B1" w:rsidRPr="003309B1">
        <w:rPr>
          <w:b/>
          <w:szCs w:val="20"/>
        </w:rPr>
        <w:t>provid</w:t>
      </w:r>
      <w:r w:rsidR="003309B1">
        <w:rPr>
          <w:b/>
          <w:szCs w:val="20"/>
        </w:rPr>
        <w:t>ing</w:t>
      </w:r>
      <w:r w:rsidR="003309B1" w:rsidRPr="003309B1">
        <w:rPr>
          <w:b/>
          <w:szCs w:val="20"/>
        </w:rPr>
        <w:t xml:space="preserve"> </w:t>
      </w:r>
      <w:r w:rsidR="003309B1" w:rsidRPr="00397169">
        <w:rPr>
          <w:b/>
          <w:szCs w:val="20"/>
        </w:rPr>
        <w:t>health care</w:t>
      </w:r>
      <w:r w:rsidR="00106181" w:rsidRPr="00397169">
        <w:rPr>
          <w:b/>
          <w:szCs w:val="20"/>
        </w:rPr>
        <w:t>,</w:t>
      </w:r>
      <w:r w:rsidR="003309B1" w:rsidRPr="00397169">
        <w:rPr>
          <w:b/>
          <w:szCs w:val="20"/>
        </w:rPr>
        <w:t xml:space="preserve"> perform</w:t>
      </w:r>
      <w:r w:rsidR="00106181" w:rsidRPr="00397169">
        <w:rPr>
          <w:b/>
          <w:szCs w:val="20"/>
        </w:rPr>
        <w:t>ing</w:t>
      </w:r>
      <w:r w:rsidR="003309B1" w:rsidRPr="00397169">
        <w:rPr>
          <w:b/>
          <w:szCs w:val="20"/>
        </w:rPr>
        <w:t xml:space="preserve"> lab work, clean</w:t>
      </w:r>
      <w:r w:rsidR="00106181" w:rsidRPr="00397169">
        <w:rPr>
          <w:b/>
          <w:szCs w:val="20"/>
        </w:rPr>
        <w:t>ing</w:t>
      </w:r>
      <w:r w:rsidR="003309B1" w:rsidRPr="00397169">
        <w:rPr>
          <w:b/>
          <w:szCs w:val="20"/>
        </w:rPr>
        <w:t>, or handl</w:t>
      </w:r>
      <w:r w:rsidR="00106181" w:rsidRPr="00397169">
        <w:rPr>
          <w:b/>
          <w:szCs w:val="20"/>
        </w:rPr>
        <w:t>ing</w:t>
      </w:r>
      <w:r w:rsidR="003309B1" w:rsidRPr="00397169">
        <w:rPr>
          <w:b/>
          <w:szCs w:val="20"/>
        </w:rPr>
        <w:t xml:space="preserve"> waste </w:t>
      </w:r>
      <w:r w:rsidR="005E2103" w:rsidRPr="00397169">
        <w:rPr>
          <w:b/>
          <w:szCs w:val="20"/>
        </w:rPr>
        <w:t>in a healthcare setting</w:t>
      </w:r>
      <w:r w:rsidR="003309B1">
        <w:rPr>
          <w:b/>
          <w:szCs w:val="20"/>
        </w:rPr>
        <w:t>, ask the following questions</w:t>
      </w:r>
      <w:r w:rsidR="008202AB">
        <w:rPr>
          <w:b/>
          <w:szCs w:val="20"/>
        </w:rPr>
        <w:t xml:space="preserve"> </w:t>
      </w:r>
      <w:proofErr w:type="gramStart"/>
      <w:r w:rsidR="008202AB">
        <w:rPr>
          <w:b/>
          <w:szCs w:val="20"/>
        </w:rPr>
        <w:t>and also</w:t>
      </w:r>
      <w:proofErr w:type="gramEnd"/>
      <w:r w:rsidR="008202AB">
        <w:rPr>
          <w:b/>
          <w:szCs w:val="20"/>
        </w:rPr>
        <w:t xml:space="preserve"> </w:t>
      </w:r>
      <w:r w:rsidR="00DD2A0A">
        <w:rPr>
          <w:b/>
          <w:szCs w:val="20"/>
        </w:rPr>
        <w:t xml:space="preserve">complete sections </w:t>
      </w:r>
      <w:r w:rsidR="008202AB">
        <w:rPr>
          <w:b/>
          <w:szCs w:val="20"/>
        </w:rPr>
        <w:t>D, E, F as relevant</w:t>
      </w:r>
      <w:r w:rsidR="003309B1">
        <w:rPr>
          <w:b/>
          <w:szCs w:val="20"/>
        </w:rPr>
        <w:t>:</w:t>
      </w:r>
    </w:p>
    <w:p w14:paraId="69D14CA4" w14:textId="77777777" w:rsidR="0024017D" w:rsidRPr="00872439" w:rsidRDefault="0024017D" w:rsidP="00397169">
      <w:pPr>
        <w:spacing w:after="0"/>
        <w:ind w:left="270"/>
        <w:rPr>
          <w:szCs w:val="20"/>
        </w:rPr>
      </w:pPr>
      <w:r w:rsidRPr="00872439">
        <w:rPr>
          <w:szCs w:val="20"/>
        </w:rPr>
        <w:t>1. What are the names, locations, and dates that you worked in a health care facility?</w:t>
      </w:r>
    </w:p>
    <w:p w14:paraId="5947C682" w14:textId="77777777" w:rsidR="0024017D" w:rsidRPr="00872439" w:rsidRDefault="0024017D" w:rsidP="00397169">
      <w:pPr>
        <w:spacing w:after="0"/>
        <w:ind w:left="270"/>
        <w:rPr>
          <w:szCs w:val="20"/>
        </w:rPr>
      </w:pPr>
    </w:p>
    <w:p w14:paraId="31975AAB" w14:textId="77777777" w:rsidR="0024017D" w:rsidRPr="00872439" w:rsidRDefault="0024017D" w:rsidP="00397169">
      <w:pPr>
        <w:spacing w:after="0"/>
        <w:ind w:left="270"/>
        <w:rPr>
          <w:szCs w:val="20"/>
        </w:rPr>
      </w:pPr>
      <w:r w:rsidRPr="00872439">
        <w:rPr>
          <w:szCs w:val="20"/>
        </w:rPr>
        <w:t xml:space="preserve">2. What were your jobs/activities in the healthcare facility? (check all that apply):  </w:t>
      </w:r>
    </w:p>
    <w:p w14:paraId="167E2C1D" w14:textId="38FF58E9" w:rsidR="0024017D" w:rsidRPr="00872439" w:rsidRDefault="00397169" w:rsidP="00397169">
      <w:pPr>
        <w:spacing w:after="0"/>
        <w:ind w:left="270"/>
        <w:rPr>
          <w:szCs w:val="20"/>
        </w:rPr>
      </w:pPr>
      <w:r w:rsidRPr="00397169">
        <w:rPr>
          <w:szCs w:val="20"/>
        </w:rPr>
        <w:tab/>
      </w:r>
      <w:r w:rsidR="0024017D" w:rsidRPr="00872439">
        <w:rPr>
          <w:szCs w:val="20"/>
        </w:rPr>
        <w:tab/>
        <w:t>☐ Providing patient care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Clinical lab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Cleaning/laundry</w:t>
      </w:r>
      <w:r w:rsidR="0024017D" w:rsidRPr="00872439">
        <w:rPr>
          <w:szCs w:val="20"/>
        </w:rPr>
        <w:tab/>
      </w:r>
    </w:p>
    <w:p w14:paraId="2356E7D0" w14:textId="3702BE48" w:rsidR="0024017D" w:rsidRPr="00872439" w:rsidRDefault="0024017D" w:rsidP="00397169">
      <w:pPr>
        <w:spacing w:after="0"/>
        <w:ind w:left="270"/>
        <w:rPr>
          <w:szCs w:val="20"/>
        </w:rPr>
      </w:pPr>
      <w:r w:rsidRPr="00397169">
        <w:rPr>
          <w:szCs w:val="20"/>
        </w:rPr>
        <w:tab/>
      </w:r>
      <w:r w:rsidRPr="00872439">
        <w:rPr>
          <w:szCs w:val="20"/>
        </w:rPr>
        <w:tab/>
        <w:t>☐ Other (describe</w:t>
      </w:r>
      <w:r w:rsidR="00C737D9">
        <w:rPr>
          <w:szCs w:val="20"/>
        </w:rPr>
        <w:t>, and tailor the interview to the situation</w:t>
      </w:r>
      <w:r w:rsidRPr="00872439">
        <w:rPr>
          <w:szCs w:val="20"/>
        </w:rPr>
        <w:t>):</w:t>
      </w:r>
    </w:p>
    <w:p w14:paraId="0194B509" w14:textId="77777777" w:rsidR="00246DE6" w:rsidRDefault="00246DE6" w:rsidP="00397169">
      <w:pPr>
        <w:spacing w:after="0"/>
        <w:ind w:left="270"/>
        <w:rPr>
          <w:color w:val="000000"/>
          <w:szCs w:val="20"/>
        </w:rPr>
      </w:pPr>
    </w:p>
    <w:p w14:paraId="2A0A42A1" w14:textId="3AF1D885" w:rsidR="00F772EF" w:rsidRPr="00F772EF" w:rsidRDefault="008202AB" w:rsidP="00872439">
      <w:pPr>
        <w:spacing w:after="0"/>
        <w:rPr>
          <w:b/>
          <w:bCs/>
          <w:szCs w:val="20"/>
        </w:rPr>
      </w:pPr>
      <w:r>
        <w:rPr>
          <w:b/>
          <w:bCs/>
          <w:szCs w:val="20"/>
        </w:rPr>
        <w:t>D</w:t>
      </w:r>
      <w:r w:rsidR="0024017D" w:rsidRPr="00F772EF">
        <w:rPr>
          <w:b/>
          <w:bCs/>
          <w:szCs w:val="20"/>
        </w:rPr>
        <w:t xml:space="preserve">. </w:t>
      </w:r>
      <w:r w:rsidR="00F772EF" w:rsidRPr="00F772EF">
        <w:rPr>
          <w:b/>
          <w:bCs/>
          <w:szCs w:val="20"/>
        </w:rPr>
        <w:t>If the person provided health care to patients</w:t>
      </w:r>
      <w:r w:rsidR="00F772EF">
        <w:rPr>
          <w:b/>
          <w:bCs/>
          <w:szCs w:val="20"/>
        </w:rPr>
        <w:t>, ask the following questions</w:t>
      </w:r>
      <w:r w:rsidR="00F772EF" w:rsidRPr="00F772EF">
        <w:rPr>
          <w:b/>
          <w:bCs/>
          <w:szCs w:val="20"/>
        </w:rPr>
        <w:t>:</w:t>
      </w:r>
    </w:p>
    <w:p w14:paraId="533AB39F" w14:textId="44329AC5" w:rsidR="0024017D" w:rsidRPr="00872439" w:rsidRDefault="00F772EF" w:rsidP="00872439">
      <w:pPr>
        <w:spacing w:after="0"/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 w:rsidR="00AE3C9A" w:rsidRPr="00397169">
        <w:rPr>
          <w:szCs w:val="20"/>
        </w:rPr>
        <w:t>1</w:t>
      </w:r>
      <w:r>
        <w:rPr>
          <w:szCs w:val="20"/>
        </w:rPr>
        <w:t>.</w:t>
      </w:r>
      <w:r w:rsidR="0024017D" w:rsidRPr="00872439">
        <w:rPr>
          <w:szCs w:val="20"/>
        </w:rPr>
        <w:t xml:space="preserve"> Did you wear personal protective equipment while </w:t>
      </w:r>
      <w:r w:rsidR="0070594A">
        <w:rPr>
          <w:szCs w:val="20"/>
        </w:rPr>
        <w:t>performing your duties</w:t>
      </w:r>
      <w:r w:rsidR="0024017D" w:rsidRPr="00872439">
        <w:rPr>
          <w:szCs w:val="20"/>
        </w:rPr>
        <w:t>?</w:t>
      </w:r>
      <w:r w:rsidR="0024017D" w:rsidRPr="00872439">
        <w:rPr>
          <w:szCs w:val="20"/>
        </w:rPr>
        <w:tab/>
        <w:t xml:space="preserve">☐ YES 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No PPE used</w:t>
      </w:r>
    </w:p>
    <w:p w14:paraId="25486AC8" w14:textId="7E89312A" w:rsidR="0024017D" w:rsidRPr="003725BA" w:rsidRDefault="0024017D" w:rsidP="00872439">
      <w:pPr>
        <w:spacing w:after="0"/>
        <w:rPr>
          <w:szCs w:val="20"/>
        </w:rPr>
      </w:pPr>
      <w:r w:rsidRPr="003725BA">
        <w:rPr>
          <w:szCs w:val="20"/>
        </w:rPr>
        <w:tab/>
      </w:r>
      <w:r w:rsidR="00397169">
        <w:rPr>
          <w:szCs w:val="20"/>
        </w:rPr>
        <w:tab/>
      </w:r>
      <w:r w:rsidR="00397169" w:rsidRPr="00397169">
        <w:rPr>
          <w:szCs w:val="20"/>
        </w:rPr>
        <w:t>1</w:t>
      </w:r>
      <w:r w:rsidR="00397169">
        <w:rPr>
          <w:szCs w:val="20"/>
        </w:rPr>
        <w:t>a</w:t>
      </w:r>
      <w:r w:rsidRPr="003725BA">
        <w:rPr>
          <w:szCs w:val="20"/>
        </w:rPr>
        <w:t xml:space="preserve">. If PPE was used, which </w:t>
      </w:r>
      <w:proofErr w:type="gramStart"/>
      <w:r w:rsidRPr="003725BA">
        <w:rPr>
          <w:szCs w:val="20"/>
        </w:rPr>
        <w:t>kinds</w:t>
      </w:r>
      <w:proofErr w:type="gramEnd"/>
      <w:r w:rsidRPr="003725BA">
        <w:rPr>
          <w:szCs w:val="20"/>
        </w:rPr>
        <w:t>?</w:t>
      </w:r>
      <w:r w:rsidR="00846261" w:rsidRPr="003725BA">
        <w:rPr>
          <w:szCs w:val="20"/>
        </w:rPr>
        <w:t xml:space="preserve"> (check all that apply)</w:t>
      </w:r>
    </w:p>
    <w:p w14:paraId="663552C5" w14:textId="0D9667F2" w:rsidR="0024017D" w:rsidRPr="00872439" w:rsidRDefault="0024017D" w:rsidP="00872439">
      <w:pPr>
        <w:spacing w:after="0"/>
        <w:rPr>
          <w:szCs w:val="20"/>
        </w:rPr>
      </w:pPr>
      <w:r w:rsidRPr="0039716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Surgical/medical mask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Respirator (N95, KN95)</w:t>
      </w:r>
      <w:r w:rsidRPr="00872439">
        <w:rPr>
          <w:szCs w:val="20"/>
        </w:rPr>
        <w:tab/>
        <w:t>☐ Surgical hood</w:t>
      </w:r>
      <w:r w:rsidRPr="00872439">
        <w:rPr>
          <w:szCs w:val="20"/>
        </w:rPr>
        <w:tab/>
      </w:r>
      <w:r w:rsidRPr="00872439">
        <w:rPr>
          <w:szCs w:val="20"/>
        </w:rPr>
        <w:tab/>
        <w:t>☐ PAPR</w:t>
      </w:r>
      <w:r w:rsidRPr="00872439">
        <w:rPr>
          <w:szCs w:val="20"/>
        </w:rPr>
        <w:tab/>
      </w:r>
      <w:r w:rsidRPr="00872439">
        <w:rPr>
          <w:szCs w:val="20"/>
        </w:rPr>
        <w:tab/>
        <w:t>☐ Goggles</w:t>
      </w:r>
    </w:p>
    <w:p w14:paraId="26B540C9" w14:textId="4DC73148" w:rsidR="0024017D" w:rsidRPr="00872439" w:rsidRDefault="0024017D" w:rsidP="00872439">
      <w:pPr>
        <w:spacing w:after="0"/>
        <w:rPr>
          <w:szCs w:val="20"/>
        </w:rPr>
      </w:pPr>
      <w:r w:rsidRPr="0039716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Fluid-resistant or impermeable gown/coverall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Apron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Disposable full-face shield</w:t>
      </w:r>
    </w:p>
    <w:p w14:paraId="1283241B" w14:textId="50D94F2B" w:rsidR="0024017D" w:rsidRPr="00872439" w:rsidRDefault="0024017D" w:rsidP="00872439">
      <w:pPr>
        <w:spacing w:after="0"/>
        <w:rPr>
          <w:szCs w:val="20"/>
        </w:rPr>
      </w:pPr>
      <w:r w:rsidRPr="0039716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Single pair latex/nitrile gloves</w:t>
      </w:r>
      <w:r w:rsidRPr="00872439">
        <w:rPr>
          <w:szCs w:val="20"/>
        </w:rPr>
        <w:tab/>
        <w:t>☐ Two pairs of gloves (outer layer with cuffs)</w:t>
      </w:r>
      <w:r w:rsidRPr="00872439">
        <w:rPr>
          <w:szCs w:val="20"/>
        </w:rPr>
        <w:tab/>
        <w:t>☐ Other: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</w:p>
    <w:p w14:paraId="4C0CE56B" w14:textId="3BBF0C66" w:rsidR="0024017D" w:rsidRPr="00872439" w:rsidRDefault="0024017D" w:rsidP="00872439">
      <w:pPr>
        <w:spacing w:after="0"/>
        <w:rPr>
          <w:szCs w:val="20"/>
        </w:rPr>
      </w:pPr>
      <w:r w:rsidRPr="0039716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Waterproof boots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Boot covers</w:t>
      </w:r>
      <w:r w:rsidRPr="00872439">
        <w:rPr>
          <w:szCs w:val="20"/>
        </w:rPr>
        <w:tab/>
      </w:r>
    </w:p>
    <w:p w14:paraId="25CA09E5" w14:textId="723103B3" w:rsidR="0024017D" w:rsidRPr="00872439" w:rsidRDefault="0024017D" w:rsidP="00872439">
      <w:pPr>
        <w:spacing w:after="0"/>
        <w:rPr>
          <w:szCs w:val="20"/>
        </w:rPr>
      </w:pPr>
      <w:r w:rsidRPr="00872439">
        <w:rPr>
          <w:szCs w:val="20"/>
        </w:rPr>
        <w:tab/>
      </w:r>
      <w:r w:rsidR="00397169">
        <w:rPr>
          <w:szCs w:val="20"/>
        </w:rPr>
        <w:tab/>
      </w:r>
      <w:r w:rsidR="00397169" w:rsidRPr="00397169">
        <w:rPr>
          <w:szCs w:val="20"/>
        </w:rPr>
        <w:t>2</w:t>
      </w:r>
      <w:r w:rsidR="00397169">
        <w:rPr>
          <w:szCs w:val="20"/>
        </w:rPr>
        <w:t>b</w:t>
      </w:r>
      <w:r w:rsidRPr="00872439">
        <w:rPr>
          <w:szCs w:val="20"/>
        </w:rPr>
        <w:t>. Did you perform hand hygiene after removing PPE?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>
        <w:rPr>
          <w:szCs w:val="20"/>
        </w:rPr>
        <w:tab/>
      </w:r>
      <w:r w:rsidRPr="00872439">
        <w:rPr>
          <w:szCs w:val="20"/>
        </w:rPr>
        <w:t>☐ YES (every time)</w:t>
      </w:r>
      <w:r w:rsidRPr="00872439">
        <w:rPr>
          <w:szCs w:val="20"/>
        </w:rPr>
        <w:tab/>
      </w:r>
      <w:r w:rsidRPr="00872439">
        <w:rPr>
          <w:szCs w:val="20"/>
        </w:rPr>
        <w:tab/>
        <w:t>☐ NO (not every time)</w:t>
      </w:r>
    </w:p>
    <w:p w14:paraId="52EA6FBB" w14:textId="58BAEDBB" w:rsidR="0024017D" w:rsidRPr="00872439" w:rsidRDefault="0024017D" w:rsidP="00872439">
      <w:pPr>
        <w:spacing w:after="0"/>
        <w:rPr>
          <w:szCs w:val="20"/>
        </w:rPr>
      </w:pPr>
      <w:r w:rsidRPr="00872439">
        <w:rPr>
          <w:szCs w:val="20"/>
        </w:rPr>
        <w:tab/>
      </w:r>
      <w:r w:rsidR="00397169">
        <w:rPr>
          <w:szCs w:val="20"/>
        </w:rPr>
        <w:tab/>
      </w:r>
      <w:r w:rsidR="00397169" w:rsidRPr="00397169">
        <w:rPr>
          <w:szCs w:val="20"/>
        </w:rPr>
        <w:t>2</w:t>
      </w:r>
      <w:r w:rsidR="00397169">
        <w:rPr>
          <w:szCs w:val="20"/>
        </w:rPr>
        <w:t>c</w:t>
      </w:r>
      <w:r w:rsidRPr="00872439">
        <w:rPr>
          <w:szCs w:val="20"/>
        </w:rPr>
        <w:t xml:space="preserve">. </w:t>
      </w:r>
      <w:r w:rsidRPr="00397169">
        <w:rPr>
          <w:szCs w:val="20"/>
        </w:rPr>
        <w:t xml:space="preserve">Did you experience any </w:t>
      </w:r>
      <w:r w:rsidR="00FA0892" w:rsidRPr="00397169">
        <w:rPr>
          <w:szCs w:val="20"/>
        </w:rPr>
        <w:t>splashes of body fluids</w:t>
      </w:r>
      <w:r w:rsidRPr="00397169">
        <w:rPr>
          <w:szCs w:val="20"/>
        </w:rPr>
        <w:t xml:space="preserve">?   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="00397169">
        <w:rPr>
          <w:szCs w:val="20"/>
        </w:rPr>
        <w:tab/>
      </w:r>
      <w:r w:rsidRPr="00397169">
        <w:rPr>
          <w:szCs w:val="20"/>
        </w:rPr>
        <w:t xml:space="preserve">☐ YES   </w:t>
      </w:r>
      <w:r w:rsidRPr="00397169">
        <w:rPr>
          <w:szCs w:val="20"/>
        </w:rPr>
        <w:tab/>
        <w:t xml:space="preserve">☐ UNSURE   </w:t>
      </w:r>
      <w:r w:rsidRPr="00397169">
        <w:rPr>
          <w:szCs w:val="20"/>
        </w:rPr>
        <w:tab/>
        <w:t>☐ NO</w:t>
      </w:r>
      <w:r w:rsidRPr="00872439">
        <w:rPr>
          <w:szCs w:val="20"/>
        </w:rPr>
        <w:t xml:space="preserve"> </w:t>
      </w:r>
    </w:p>
    <w:p w14:paraId="206FF7FE" w14:textId="087BB9DF" w:rsidR="00F772EF" w:rsidRDefault="0024017D" w:rsidP="00872439">
      <w:pPr>
        <w:spacing w:after="0"/>
        <w:rPr>
          <w:szCs w:val="20"/>
        </w:rPr>
      </w:pPr>
      <w:r w:rsidRPr="00872439">
        <w:rPr>
          <w:szCs w:val="20"/>
        </w:rPr>
        <w:tab/>
      </w:r>
      <w:r w:rsidR="00397169">
        <w:rPr>
          <w:szCs w:val="20"/>
        </w:rPr>
        <w:tab/>
      </w:r>
      <w:r w:rsidR="00397169" w:rsidRPr="00397169">
        <w:rPr>
          <w:szCs w:val="20"/>
        </w:rPr>
        <w:t>2</w:t>
      </w:r>
      <w:r w:rsidR="00397169">
        <w:rPr>
          <w:szCs w:val="20"/>
        </w:rPr>
        <w:t>e</w:t>
      </w:r>
      <w:r w:rsidRPr="00872439">
        <w:rPr>
          <w:szCs w:val="20"/>
        </w:rPr>
        <w:t xml:space="preserve">. Did you experience any breach in PPE?   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>
        <w:rPr>
          <w:szCs w:val="20"/>
        </w:rPr>
        <w:tab/>
      </w:r>
      <w:r w:rsidRPr="00872439">
        <w:rPr>
          <w:szCs w:val="20"/>
        </w:rPr>
        <w:t xml:space="preserve">☐ YES   </w:t>
      </w:r>
      <w:r w:rsidRPr="00872439">
        <w:rPr>
          <w:szCs w:val="20"/>
        </w:rPr>
        <w:tab/>
        <w:t xml:space="preserve">☐ UNSURE   </w:t>
      </w:r>
      <w:r w:rsidRPr="00872439">
        <w:rPr>
          <w:szCs w:val="20"/>
        </w:rPr>
        <w:tab/>
        <w:t xml:space="preserve">☐ NO </w:t>
      </w:r>
      <w:r w:rsidR="00397169" w:rsidRPr="00397169">
        <w:rPr>
          <w:szCs w:val="20"/>
        </w:rPr>
        <w:tab/>
      </w:r>
    </w:p>
    <w:p w14:paraId="06CD3519" w14:textId="358A330E" w:rsidR="0024017D" w:rsidRPr="00872439" w:rsidRDefault="006C36C5" w:rsidP="00397169">
      <w:pPr>
        <w:spacing w:after="0"/>
        <w:ind w:left="288" w:firstLine="288"/>
        <w:rPr>
          <w:szCs w:val="20"/>
        </w:rPr>
      </w:pPr>
      <w:r w:rsidRPr="00397169">
        <w:rPr>
          <w:szCs w:val="20"/>
        </w:rPr>
        <w:t>Describe any potential exposures</w:t>
      </w:r>
      <w:r w:rsidR="00B41CF3" w:rsidRPr="00397169">
        <w:rPr>
          <w:szCs w:val="20"/>
        </w:rPr>
        <w:t xml:space="preserve">: </w:t>
      </w:r>
    </w:p>
    <w:p w14:paraId="0FBB4518" w14:textId="77777777" w:rsidR="005D230D" w:rsidRDefault="005D230D" w:rsidP="00872439">
      <w:pPr>
        <w:spacing w:after="0"/>
        <w:rPr>
          <w:szCs w:val="20"/>
        </w:rPr>
      </w:pPr>
    </w:p>
    <w:p w14:paraId="097AC399" w14:textId="6BE8C27A" w:rsidR="0024017D" w:rsidRPr="00872439" w:rsidRDefault="005A240B" w:rsidP="00397169">
      <w:pPr>
        <w:spacing w:after="0"/>
        <w:ind w:left="270"/>
        <w:rPr>
          <w:szCs w:val="20"/>
        </w:rPr>
      </w:pPr>
      <w:r>
        <w:rPr>
          <w:szCs w:val="20"/>
        </w:rPr>
        <w:t>3</w:t>
      </w:r>
      <w:r w:rsidR="0024017D" w:rsidRPr="00872439">
        <w:rPr>
          <w:szCs w:val="20"/>
        </w:rPr>
        <w:t>. Did you participate in invasive procedures or aerosol-generating procedures?</w:t>
      </w:r>
    </w:p>
    <w:p w14:paraId="45AE6AF2" w14:textId="4548DC50" w:rsidR="0024017D" w:rsidRPr="00872439" w:rsidRDefault="0024017D" w:rsidP="00872439">
      <w:pPr>
        <w:spacing w:after="0"/>
        <w:rPr>
          <w:szCs w:val="20"/>
        </w:rPr>
      </w:pP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>
        <w:rPr>
          <w:szCs w:val="20"/>
        </w:rPr>
        <w:tab/>
      </w:r>
      <w:r w:rsidR="00DD2A0A">
        <w:rPr>
          <w:szCs w:val="20"/>
        </w:rPr>
        <w:tab/>
      </w:r>
      <w:r w:rsidR="00397169">
        <w:rPr>
          <w:szCs w:val="20"/>
        </w:rPr>
        <w:tab/>
      </w:r>
      <w:r w:rsidRPr="00872439">
        <w:rPr>
          <w:szCs w:val="20"/>
        </w:rPr>
        <w:t>☐ YES</w:t>
      </w:r>
      <w:r w:rsidRPr="00872439">
        <w:rPr>
          <w:szCs w:val="20"/>
        </w:rPr>
        <w:tab/>
      </w:r>
      <w:r w:rsidRPr="00872439">
        <w:rPr>
          <w:szCs w:val="20"/>
        </w:rPr>
        <w:tab/>
        <w:t>☐ UNSURE</w:t>
      </w:r>
      <w:r w:rsidRPr="00872439">
        <w:rPr>
          <w:szCs w:val="20"/>
        </w:rPr>
        <w:tab/>
        <w:t>☐ NO</w:t>
      </w:r>
    </w:p>
    <w:p w14:paraId="4F499FC1" w14:textId="77777777" w:rsidR="0024017D" w:rsidRPr="00872439" w:rsidRDefault="0024017D" w:rsidP="00872439">
      <w:pPr>
        <w:spacing w:after="0"/>
        <w:rPr>
          <w:szCs w:val="20"/>
        </w:rPr>
      </w:pPr>
      <w:r w:rsidRPr="00872439">
        <w:rPr>
          <w:szCs w:val="20"/>
        </w:rPr>
        <w:tab/>
        <w:t>Provide details:</w:t>
      </w:r>
    </w:p>
    <w:p w14:paraId="568280C9" w14:textId="77777777" w:rsidR="0024017D" w:rsidRPr="00872439" w:rsidRDefault="0024017D" w:rsidP="00872439">
      <w:pPr>
        <w:spacing w:after="0"/>
        <w:rPr>
          <w:szCs w:val="20"/>
        </w:rPr>
      </w:pPr>
    </w:p>
    <w:p w14:paraId="67937868" w14:textId="6CF57A08" w:rsidR="0024017D" w:rsidRPr="00872439" w:rsidRDefault="00171941" w:rsidP="00872439">
      <w:pPr>
        <w:spacing w:after="0"/>
        <w:rPr>
          <w:szCs w:val="20"/>
        </w:rPr>
      </w:pPr>
      <w:r>
        <w:rPr>
          <w:b/>
          <w:szCs w:val="20"/>
        </w:rPr>
        <w:t>E</w:t>
      </w:r>
      <w:r w:rsidR="0024017D" w:rsidRPr="00872439">
        <w:rPr>
          <w:b/>
          <w:szCs w:val="20"/>
        </w:rPr>
        <w:t xml:space="preserve">. </w:t>
      </w:r>
      <w:r w:rsidR="00151238">
        <w:rPr>
          <w:b/>
          <w:szCs w:val="20"/>
        </w:rPr>
        <w:t>If the individual reported working in a</w:t>
      </w:r>
      <w:r w:rsidR="0024017D" w:rsidRPr="00872439">
        <w:rPr>
          <w:b/>
          <w:szCs w:val="20"/>
        </w:rPr>
        <w:t xml:space="preserve"> clinical laboratory</w:t>
      </w:r>
      <w:r w:rsidR="00151238">
        <w:rPr>
          <w:b/>
          <w:szCs w:val="20"/>
        </w:rPr>
        <w:t>, ask the following questions: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</w:p>
    <w:p w14:paraId="0A92B6EC" w14:textId="64685719" w:rsidR="00397169" w:rsidRDefault="0024017D" w:rsidP="00072528">
      <w:pPr>
        <w:spacing w:after="0"/>
        <w:ind w:left="270"/>
        <w:rPr>
          <w:szCs w:val="20"/>
        </w:rPr>
      </w:pPr>
      <w:r w:rsidRPr="00872439">
        <w:rPr>
          <w:szCs w:val="20"/>
        </w:rPr>
        <w:t>1. Did you handle clinical specimens?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="00660958">
        <w:rPr>
          <w:szCs w:val="20"/>
        </w:rPr>
        <w:tab/>
      </w:r>
      <w:r w:rsidRPr="00872439">
        <w:rPr>
          <w:szCs w:val="20"/>
        </w:rPr>
        <w:tab/>
      </w:r>
      <w:r w:rsidR="00660958">
        <w:rPr>
          <w:szCs w:val="20"/>
        </w:rPr>
        <w:tab/>
      </w:r>
      <w:r w:rsidR="00660958">
        <w:rPr>
          <w:szCs w:val="20"/>
        </w:rPr>
        <w:tab/>
      </w:r>
      <w:r w:rsidRPr="00872439">
        <w:rPr>
          <w:szCs w:val="20"/>
        </w:rPr>
        <w:t>☐ YES</w:t>
      </w:r>
      <w:r w:rsidRPr="00872439">
        <w:rPr>
          <w:szCs w:val="20"/>
        </w:rPr>
        <w:tab/>
      </w:r>
      <w:r w:rsidRPr="00872439">
        <w:rPr>
          <w:szCs w:val="20"/>
        </w:rPr>
        <w:tab/>
        <w:t>☐ N</w:t>
      </w:r>
      <w:r w:rsidR="00130B5D">
        <w:rPr>
          <w:szCs w:val="20"/>
        </w:rPr>
        <w:t>O</w:t>
      </w:r>
      <w:r w:rsidR="00130B5D">
        <w:rPr>
          <w:szCs w:val="20"/>
        </w:rPr>
        <w:tab/>
      </w:r>
      <w:r w:rsidR="00130B5D">
        <w:rPr>
          <w:szCs w:val="20"/>
        </w:rPr>
        <w:tab/>
      </w:r>
    </w:p>
    <w:p w14:paraId="30E023FE" w14:textId="77777777" w:rsidR="00072528" w:rsidRDefault="00072528" w:rsidP="00072528">
      <w:pPr>
        <w:spacing w:after="0"/>
        <w:ind w:left="270"/>
        <w:rPr>
          <w:szCs w:val="20"/>
        </w:rPr>
      </w:pPr>
    </w:p>
    <w:p w14:paraId="08A27BC8" w14:textId="11E24AA1" w:rsidR="00397169" w:rsidRDefault="00665BEC" w:rsidP="00397169">
      <w:pPr>
        <w:spacing w:after="0"/>
        <w:ind w:left="270"/>
        <w:rPr>
          <w:szCs w:val="20"/>
        </w:rPr>
      </w:pPr>
      <w:r>
        <w:rPr>
          <w:szCs w:val="20"/>
        </w:rPr>
        <w:t>2</w:t>
      </w:r>
      <w:r w:rsidRPr="00397169">
        <w:rPr>
          <w:szCs w:val="20"/>
        </w:rPr>
        <w:t>.</w:t>
      </w:r>
      <w:r w:rsidR="007909AE" w:rsidRPr="00397169">
        <w:rPr>
          <w:szCs w:val="20"/>
        </w:rPr>
        <w:t xml:space="preserve"> Did you perform phlebotomy or collect other specimens from patients? ☐ YES</w:t>
      </w:r>
      <w:r w:rsidR="00660958">
        <w:rPr>
          <w:szCs w:val="20"/>
        </w:rPr>
        <w:tab/>
      </w:r>
      <w:r w:rsidR="007909AE" w:rsidRPr="00397169">
        <w:rPr>
          <w:szCs w:val="20"/>
        </w:rPr>
        <w:tab/>
        <w:t>☐ NO</w:t>
      </w:r>
      <w:r w:rsidR="007909AE" w:rsidRPr="00397169">
        <w:rPr>
          <w:szCs w:val="20"/>
        </w:rPr>
        <w:tab/>
      </w:r>
      <w:r w:rsidR="00397169">
        <w:rPr>
          <w:szCs w:val="20"/>
        </w:rPr>
        <w:tab/>
      </w:r>
      <w:r w:rsidR="00397169">
        <w:rPr>
          <w:szCs w:val="20"/>
        </w:rPr>
        <w:tab/>
      </w:r>
      <w:r w:rsidR="00397169">
        <w:rPr>
          <w:szCs w:val="20"/>
        </w:rPr>
        <w:tab/>
      </w:r>
      <w:r w:rsidR="00397169">
        <w:rPr>
          <w:szCs w:val="20"/>
        </w:rPr>
        <w:tab/>
      </w:r>
      <w:r w:rsidR="00397169">
        <w:rPr>
          <w:szCs w:val="20"/>
        </w:rPr>
        <w:tab/>
      </w:r>
      <w:r w:rsidR="00397169">
        <w:rPr>
          <w:szCs w:val="20"/>
        </w:rPr>
        <w:tab/>
      </w:r>
    </w:p>
    <w:p w14:paraId="1F7F225F" w14:textId="3155AF39" w:rsidR="0024017D" w:rsidRPr="00872439" w:rsidRDefault="0024017D" w:rsidP="007C1BB4">
      <w:pPr>
        <w:spacing w:after="0"/>
        <w:ind w:left="6624"/>
        <w:rPr>
          <w:b/>
          <w:szCs w:val="20"/>
        </w:rPr>
      </w:pPr>
      <w:r w:rsidRPr="007C1BB4">
        <w:rPr>
          <w:i/>
          <w:szCs w:val="20"/>
        </w:rPr>
        <w:t>If NO</w:t>
      </w:r>
      <w:r w:rsidR="007909AE" w:rsidRPr="007C1BB4">
        <w:rPr>
          <w:i/>
          <w:szCs w:val="20"/>
        </w:rPr>
        <w:t xml:space="preserve"> to 1 and 2</w:t>
      </w:r>
      <w:r w:rsidRPr="007C1BB4">
        <w:rPr>
          <w:i/>
          <w:szCs w:val="20"/>
        </w:rPr>
        <w:t xml:space="preserve">, go to </w:t>
      </w:r>
      <w:r w:rsidR="00470F3E" w:rsidRPr="007C1BB4">
        <w:rPr>
          <w:i/>
          <w:szCs w:val="20"/>
        </w:rPr>
        <w:t xml:space="preserve">question </w:t>
      </w:r>
      <w:r w:rsidR="002D3A7F" w:rsidRPr="007C1BB4">
        <w:rPr>
          <w:i/>
          <w:szCs w:val="20"/>
        </w:rPr>
        <w:t>E4</w:t>
      </w:r>
      <w:r w:rsidRPr="007C1BB4">
        <w:rPr>
          <w:i/>
          <w:szCs w:val="20"/>
        </w:rPr>
        <w:t>.</w:t>
      </w:r>
    </w:p>
    <w:p w14:paraId="04F9FF9C" w14:textId="77777777" w:rsidR="00397169" w:rsidRDefault="00397169" w:rsidP="00397169">
      <w:pPr>
        <w:spacing w:after="0"/>
        <w:ind w:left="270"/>
        <w:rPr>
          <w:szCs w:val="20"/>
        </w:rPr>
      </w:pPr>
    </w:p>
    <w:p w14:paraId="1F9ED569" w14:textId="07DA6530" w:rsidR="00397169" w:rsidRPr="00397169" w:rsidRDefault="00397169" w:rsidP="00397169">
      <w:pPr>
        <w:spacing w:after="0"/>
        <w:rPr>
          <w:szCs w:val="20"/>
        </w:rPr>
      </w:pPr>
      <w:r w:rsidRPr="00397169">
        <w:rPr>
          <w:szCs w:val="20"/>
        </w:rPr>
        <w:tab/>
      </w:r>
      <w:r>
        <w:rPr>
          <w:szCs w:val="20"/>
        </w:rPr>
        <w:t>3</w:t>
      </w:r>
      <w:r w:rsidRPr="00397169">
        <w:rPr>
          <w:szCs w:val="20"/>
        </w:rPr>
        <w:t>. Did you wear personal protective equipment while performing your duties?</w:t>
      </w:r>
      <w:r w:rsidRPr="00397169">
        <w:rPr>
          <w:szCs w:val="20"/>
        </w:rPr>
        <w:tab/>
        <w:t xml:space="preserve">☐ YES 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proofErr w:type="gramStart"/>
      <w:r w:rsidRPr="00397169">
        <w:rPr>
          <w:szCs w:val="20"/>
        </w:rPr>
        <w:t>☐  No</w:t>
      </w:r>
      <w:proofErr w:type="gramEnd"/>
      <w:r w:rsidRPr="00397169">
        <w:rPr>
          <w:szCs w:val="20"/>
        </w:rPr>
        <w:t xml:space="preserve"> PPE used</w:t>
      </w:r>
    </w:p>
    <w:p w14:paraId="2B6DE9B9" w14:textId="50B968C9" w:rsidR="00397169" w:rsidRPr="00397169" w:rsidRDefault="00397169" w:rsidP="00397169">
      <w:pPr>
        <w:spacing w:after="0"/>
        <w:rPr>
          <w:szCs w:val="20"/>
        </w:rPr>
      </w:pPr>
      <w:r w:rsidRPr="00397169">
        <w:rPr>
          <w:szCs w:val="20"/>
        </w:rPr>
        <w:tab/>
      </w:r>
      <w:r>
        <w:rPr>
          <w:szCs w:val="20"/>
        </w:rPr>
        <w:tab/>
        <w:t>3a</w:t>
      </w:r>
      <w:r w:rsidRPr="00397169">
        <w:rPr>
          <w:szCs w:val="20"/>
        </w:rPr>
        <w:t xml:space="preserve">. If PPE was used, which </w:t>
      </w:r>
      <w:proofErr w:type="gramStart"/>
      <w:r w:rsidRPr="00397169">
        <w:rPr>
          <w:szCs w:val="20"/>
        </w:rPr>
        <w:t>kinds</w:t>
      </w:r>
      <w:proofErr w:type="gramEnd"/>
      <w:r w:rsidRPr="00397169">
        <w:rPr>
          <w:szCs w:val="20"/>
        </w:rPr>
        <w:t>? (check all that apply)</w:t>
      </w:r>
    </w:p>
    <w:p w14:paraId="32AC37BF" w14:textId="73F5CBDF" w:rsidR="00397169" w:rsidRPr="00397169" w:rsidRDefault="00397169" w:rsidP="00397169">
      <w:pPr>
        <w:spacing w:after="0"/>
        <w:rPr>
          <w:szCs w:val="20"/>
        </w:rPr>
      </w:pP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>☐ Surgical/medical mask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Respirator (N95, KN95)</w:t>
      </w:r>
      <w:r w:rsidRPr="00397169">
        <w:rPr>
          <w:szCs w:val="20"/>
        </w:rPr>
        <w:tab/>
        <w:t>☐ Surgical hood</w:t>
      </w:r>
      <w:r w:rsidRPr="00397169">
        <w:rPr>
          <w:szCs w:val="20"/>
        </w:rPr>
        <w:tab/>
      </w:r>
      <w:r w:rsidRPr="00397169">
        <w:rPr>
          <w:szCs w:val="20"/>
        </w:rPr>
        <w:tab/>
        <w:t>☐ PAPR</w:t>
      </w:r>
      <w:r w:rsidRPr="00397169">
        <w:rPr>
          <w:szCs w:val="20"/>
        </w:rPr>
        <w:tab/>
      </w:r>
      <w:r w:rsidRPr="00397169">
        <w:rPr>
          <w:szCs w:val="20"/>
        </w:rPr>
        <w:tab/>
        <w:t>☐ Goggles</w:t>
      </w:r>
    </w:p>
    <w:p w14:paraId="13E3768D" w14:textId="12B15B71" w:rsidR="00397169" w:rsidRPr="00397169" w:rsidRDefault="00397169" w:rsidP="00397169">
      <w:pPr>
        <w:spacing w:after="0"/>
        <w:rPr>
          <w:szCs w:val="20"/>
        </w:rPr>
      </w:pP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>☐ Fluid-resistant or impermeable gown/coverall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Apron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Disposable full-face shield</w:t>
      </w:r>
    </w:p>
    <w:p w14:paraId="1847C2BC" w14:textId="53BE339C" w:rsidR="00397169" w:rsidRPr="00397169" w:rsidRDefault="00397169" w:rsidP="00397169">
      <w:pPr>
        <w:spacing w:after="0"/>
        <w:rPr>
          <w:szCs w:val="20"/>
        </w:rPr>
      </w:pP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>☐ Single pair latex/nitrile gloves</w:t>
      </w:r>
      <w:r w:rsidRPr="00397169">
        <w:rPr>
          <w:szCs w:val="20"/>
        </w:rPr>
        <w:tab/>
        <w:t>☐ Two pairs of gloves (outer layer with cuffs)</w:t>
      </w:r>
      <w:r w:rsidRPr="00397169">
        <w:rPr>
          <w:szCs w:val="20"/>
        </w:rPr>
        <w:tab/>
        <w:t>☐ Other: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</w:p>
    <w:p w14:paraId="14067307" w14:textId="42CECD93" w:rsidR="00397169" w:rsidRPr="00397169" w:rsidRDefault="00397169" w:rsidP="00397169">
      <w:pPr>
        <w:spacing w:after="0"/>
        <w:rPr>
          <w:szCs w:val="20"/>
        </w:rPr>
      </w:pP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>☐ Waterproof boots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Boot covers</w:t>
      </w:r>
      <w:r w:rsidRPr="00397169">
        <w:rPr>
          <w:szCs w:val="20"/>
        </w:rPr>
        <w:tab/>
      </w:r>
    </w:p>
    <w:p w14:paraId="56778705" w14:textId="390DCC20" w:rsidR="00397169" w:rsidRPr="00397169" w:rsidRDefault="00397169" w:rsidP="00397169">
      <w:pPr>
        <w:spacing w:after="0"/>
        <w:rPr>
          <w:szCs w:val="20"/>
        </w:rPr>
      </w:pPr>
      <w:r w:rsidRPr="00397169">
        <w:rPr>
          <w:szCs w:val="20"/>
        </w:rPr>
        <w:tab/>
      </w:r>
      <w:r>
        <w:rPr>
          <w:szCs w:val="20"/>
        </w:rPr>
        <w:tab/>
        <w:t>3b</w:t>
      </w:r>
      <w:r w:rsidRPr="00397169">
        <w:rPr>
          <w:szCs w:val="20"/>
        </w:rPr>
        <w:t>. Did you perform hand hygiene after removing PPE?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YES (every time)</w:t>
      </w:r>
      <w:r w:rsidRPr="00397169">
        <w:rPr>
          <w:szCs w:val="20"/>
        </w:rPr>
        <w:tab/>
      </w:r>
      <w:r w:rsidRPr="00397169">
        <w:rPr>
          <w:szCs w:val="20"/>
        </w:rPr>
        <w:tab/>
        <w:t>☐ NO (not every time)</w:t>
      </w:r>
    </w:p>
    <w:p w14:paraId="42839C7D" w14:textId="615CCBCD" w:rsidR="00397169" w:rsidRPr="00397169" w:rsidRDefault="00397169" w:rsidP="00397169">
      <w:pPr>
        <w:spacing w:after="0"/>
        <w:rPr>
          <w:szCs w:val="20"/>
        </w:rPr>
      </w:pPr>
      <w:r w:rsidRPr="00397169">
        <w:rPr>
          <w:szCs w:val="20"/>
        </w:rPr>
        <w:lastRenderedPageBreak/>
        <w:tab/>
      </w:r>
      <w:r>
        <w:rPr>
          <w:szCs w:val="20"/>
        </w:rPr>
        <w:tab/>
        <w:t>3c</w:t>
      </w:r>
      <w:r w:rsidRPr="00397169">
        <w:rPr>
          <w:szCs w:val="20"/>
        </w:rPr>
        <w:t xml:space="preserve">. Did you experience any splashes of body fluids?   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 xml:space="preserve">☐ YES   </w:t>
      </w:r>
      <w:r w:rsidRPr="00397169">
        <w:rPr>
          <w:szCs w:val="20"/>
        </w:rPr>
        <w:tab/>
        <w:t xml:space="preserve">☐ UNSURE   </w:t>
      </w:r>
      <w:r w:rsidRPr="00397169">
        <w:rPr>
          <w:szCs w:val="20"/>
        </w:rPr>
        <w:tab/>
        <w:t xml:space="preserve">☐ NO </w:t>
      </w:r>
    </w:p>
    <w:p w14:paraId="4E1740CD" w14:textId="4003720E" w:rsidR="00397169" w:rsidRPr="00397169" w:rsidRDefault="00397169" w:rsidP="00397169">
      <w:pPr>
        <w:spacing w:after="0"/>
        <w:rPr>
          <w:szCs w:val="20"/>
        </w:rPr>
      </w:pPr>
      <w:r w:rsidRPr="00397169">
        <w:rPr>
          <w:szCs w:val="20"/>
        </w:rPr>
        <w:tab/>
      </w:r>
      <w:r>
        <w:rPr>
          <w:szCs w:val="20"/>
        </w:rPr>
        <w:tab/>
        <w:t>3e</w:t>
      </w:r>
      <w:r w:rsidRPr="00397169">
        <w:rPr>
          <w:szCs w:val="20"/>
        </w:rPr>
        <w:t xml:space="preserve">. Did you experience any breach in PPE?   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 xml:space="preserve">☐ YES   </w:t>
      </w:r>
      <w:r w:rsidRPr="00397169">
        <w:rPr>
          <w:szCs w:val="20"/>
        </w:rPr>
        <w:tab/>
        <w:t xml:space="preserve">☐ UNSURE   </w:t>
      </w:r>
      <w:r w:rsidRPr="00397169">
        <w:rPr>
          <w:szCs w:val="20"/>
        </w:rPr>
        <w:tab/>
        <w:t xml:space="preserve">☐ NO </w:t>
      </w:r>
      <w:r w:rsidRPr="00397169">
        <w:rPr>
          <w:szCs w:val="20"/>
        </w:rPr>
        <w:tab/>
      </w:r>
    </w:p>
    <w:p w14:paraId="6D1DC6B2" w14:textId="77777777" w:rsidR="00397169" w:rsidRPr="00397169" w:rsidRDefault="00397169" w:rsidP="00397169">
      <w:pPr>
        <w:spacing w:after="0"/>
        <w:ind w:left="288" w:firstLine="288"/>
        <w:rPr>
          <w:szCs w:val="20"/>
        </w:rPr>
      </w:pPr>
      <w:r w:rsidRPr="00397169">
        <w:rPr>
          <w:szCs w:val="20"/>
        </w:rPr>
        <w:t xml:space="preserve">Describe any potential exposures: </w:t>
      </w:r>
    </w:p>
    <w:p w14:paraId="4730913F" w14:textId="77777777" w:rsidR="0024017D" w:rsidRPr="00872439" w:rsidRDefault="0024017D" w:rsidP="00872439">
      <w:pPr>
        <w:spacing w:after="0"/>
        <w:rPr>
          <w:szCs w:val="20"/>
        </w:rPr>
      </w:pPr>
    </w:p>
    <w:p w14:paraId="2D40E91E" w14:textId="3642EE7B" w:rsidR="0024017D" w:rsidRPr="00872439" w:rsidRDefault="00F472A3" w:rsidP="00397169">
      <w:pPr>
        <w:spacing w:after="0"/>
        <w:ind w:left="360"/>
        <w:rPr>
          <w:szCs w:val="20"/>
        </w:rPr>
      </w:pPr>
      <w:r>
        <w:rPr>
          <w:szCs w:val="20"/>
        </w:rPr>
        <w:t>4</w:t>
      </w:r>
      <w:r w:rsidR="0024017D" w:rsidRPr="00872439">
        <w:rPr>
          <w:szCs w:val="20"/>
        </w:rPr>
        <w:t>. Did you have a needlestick, sharps injury, splash to eye</w:t>
      </w:r>
      <w:r w:rsidR="00AE6FA1">
        <w:rPr>
          <w:szCs w:val="20"/>
        </w:rPr>
        <w:t>(s)</w:t>
      </w:r>
      <w:r w:rsidR="0024017D" w:rsidRPr="00872439">
        <w:rPr>
          <w:szCs w:val="20"/>
        </w:rPr>
        <w:t>/nose/mouth, or skin contact with blood/body fluids?</w:t>
      </w:r>
    </w:p>
    <w:p w14:paraId="2E3BE576" w14:textId="29A7B012" w:rsidR="0024017D" w:rsidRPr="00872439" w:rsidRDefault="0024017D" w:rsidP="00397169">
      <w:pPr>
        <w:spacing w:after="0"/>
        <w:ind w:left="360"/>
        <w:rPr>
          <w:szCs w:val="20"/>
        </w:rPr>
      </w:pP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="007C523D">
        <w:rPr>
          <w:szCs w:val="20"/>
        </w:rPr>
        <w:tab/>
      </w:r>
      <w:r w:rsidRPr="00872439">
        <w:rPr>
          <w:szCs w:val="20"/>
        </w:rPr>
        <w:tab/>
        <w:t>☐ YES</w:t>
      </w:r>
      <w:r w:rsidRPr="00872439">
        <w:rPr>
          <w:szCs w:val="20"/>
        </w:rPr>
        <w:tab/>
      </w:r>
      <w:r w:rsidRPr="00872439">
        <w:rPr>
          <w:szCs w:val="20"/>
        </w:rPr>
        <w:tab/>
        <w:t>☐ UNSURE</w:t>
      </w:r>
      <w:r w:rsidRPr="00872439">
        <w:rPr>
          <w:szCs w:val="20"/>
        </w:rPr>
        <w:tab/>
        <w:t>☐ NO</w:t>
      </w:r>
    </w:p>
    <w:p w14:paraId="4ADEB73C" w14:textId="77777777" w:rsidR="0024017D" w:rsidRPr="00872439" w:rsidRDefault="0024017D" w:rsidP="00397169">
      <w:pPr>
        <w:spacing w:after="0"/>
        <w:ind w:left="360"/>
        <w:rPr>
          <w:bCs/>
          <w:szCs w:val="20"/>
        </w:rPr>
      </w:pPr>
      <w:r w:rsidRPr="00872439">
        <w:rPr>
          <w:b/>
          <w:szCs w:val="20"/>
        </w:rPr>
        <w:tab/>
      </w:r>
      <w:r w:rsidRPr="00872439">
        <w:rPr>
          <w:bCs/>
          <w:szCs w:val="20"/>
        </w:rPr>
        <w:t xml:space="preserve">Provide details: </w:t>
      </w:r>
    </w:p>
    <w:p w14:paraId="5D284AB1" w14:textId="77777777" w:rsidR="0024017D" w:rsidRPr="00872439" w:rsidRDefault="0024017D" w:rsidP="00872439">
      <w:pPr>
        <w:spacing w:after="0"/>
        <w:rPr>
          <w:bCs/>
          <w:szCs w:val="20"/>
        </w:rPr>
      </w:pPr>
    </w:p>
    <w:p w14:paraId="6DC65698" w14:textId="41DAB766" w:rsidR="0024017D" w:rsidRPr="00872439" w:rsidRDefault="00171941" w:rsidP="00872439">
      <w:pPr>
        <w:spacing w:after="0"/>
        <w:rPr>
          <w:szCs w:val="20"/>
        </w:rPr>
      </w:pPr>
      <w:r>
        <w:rPr>
          <w:b/>
          <w:szCs w:val="20"/>
        </w:rPr>
        <w:t>F</w:t>
      </w:r>
      <w:r w:rsidR="0024017D" w:rsidRPr="00872439">
        <w:rPr>
          <w:b/>
          <w:szCs w:val="20"/>
        </w:rPr>
        <w:t xml:space="preserve">. </w:t>
      </w:r>
      <w:r w:rsidR="00151238">
        <w:rPr>
          <w:b/>
          <w:szCs w:val="20"/>
        </w:rPr>
        <w:t>If the individual reported</w:t>
      </w:r>
      <w:r w:rsidR="0024017D" w:rsidRPr="00872439">
        <w:rPr>
          <w:b/>
          <w:szCs w:val="20"/>
        </w:rPr>
        <w:t xml:space="preserve"> conduct</w:t>
      </w:r>
      <w:r w:rsidR="00151238">
        <w:rPr>
          <w:b/>
          <w:szCs w:val="20"/>
        </w:rPr>
        <w:t>ing</w:t>
      </w:r>
      <w:r w:rsidR="0024017D" w:rsidRPr="00872439">
        <w:rPr>
          <w:b/>
          <w:szCs w:val="20"/>
        </w:rPr>
        <w:t xml:space="preserve"> cleaning services or laundry while at a healthcare facility</w:t>
      </w:r>
      <w:r w:rsidR="00151238">
        <w:rPr>
          <w:b/>
          <w:szCs w:val="20"/>
        </w:rPr>
        <w:t>, ask the following questions:</w:t>
      </w:r>
    </w:p>
    <w:p w14:paraId="6CF4ED71" w14:textId="4A1AA538" w:rsidR="0024017D" w:rsidRDefault="0024017D" w:rsidP="00397169">
      <w:pPr>
        <w:spacing w:after="0"/>
        <w:ind w:left="360"/>
        <w:rPr>
          <w:szCs w:val="20"/>
        </w:rPr>
      </w:pPr>
      <w:r w:rsidRPr="00872439">
        <w:rPr>
          <w:szCs w:val="20"/>
        </w:rPr>
        <w:t xml:space="preserve">1. Did you clean patient care areas?  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YES</w:t>
      </w:r>
      <w:r w:rsidRPr="00872439">
        <w:rPr>
          <w:szCs w:val="20"/>
        </w:rPr>
        <w:tab/>
      </w:r>
      <w:r w:rsidRPr="00872439">
        <w:rPr>
          <w:szCs w:val="20"/>
        </w:rPr>
        <w:tab/>
        <w:t>☐ NO</w:t>
      </w:r>
    </w:p>
    <w:p w14:paraId="013B916E" w14:textId="77777777" w:rsidR="00072528" w:rsidRPr="00872439" w:rsidRDefault="00072528" w:rsidP="00397169">
      <w:pPr>
        <w:spacing w:after="0"/>
        <w:ind w:left="360"/>
        <w:rPr>
          <w:szCs w:val="20"/>
        </w:rPr>
      </w:pPr>
    </w:p>
    <w:p w14:paraId="219C9393" w14:textId="77777777" w:rsidR="001A5A0C" w:rsidRDefault="0024017D" w:rsidP="00397169">
      <w:pPr>
        <w:spacing w:after="0"/>
        <w:ind w:left="360"/>
        <w:rPr>
          <w:szCs w:val="20"/>
        </w:rPr>
      </w:pPr>
      <w:r w:rsidRPr="00872439">
        <w:rPr>
          <w:szCs w:val="20"/>
        </w:rPr>
        <w:t xml:space="preserve">2. Did you handle wet or soiled laundry?  </w:t>
      </w:r>
      <w:r w:rsidRPr="0039716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YES</w:t>
      </w:r>
      <w:r w:rsidRPr="00872439">
        <w:rPr>
          <w:szCs w:val="20"/>
        </w:rPr>
        <w:tab/>
      </w:r>
      <w:r w:rsidRPr="00872439">
        <w:rPr>
          <w:szCs w:val="20"/>
        </w:rPr>
        <w:tab/>
        <w:t xml:space="preserve">☐ NO  </w:t>
      </w:r>
    </w:p>
    <w:p w14:paraId="0B45FB5E" w14:textId="28C38F2D" w:rsidR="0024017D" w:rsidRPr="00872439" w:rsidRDefault="0024017D" w:rsidP="007C1BB4">
      <w:pPr>
        <w:spacing w:after="0"/>
        <w:ind w:left="6120" w:firstLine="216"/>
        <w:rPr>
          <w:szCs w:val="20"/>
        </w:rPr>
      </w:pPr>
      <w:r w:rsidRPr="007C1BB4">
        <w:rPr>
          <w:i/>
          <w:iCs/>
          <w:szCs w:val="20"/>
        </w:rPr>
        <w:t xml:space="preserve">If NO to </w:t>
      </w:r>
      <w:r w:rsidR="001A5A0C" w:rsidRPr="007C1BB4">
        <w:rPr>
          <w:i/>
          <w:iCs/>
          <w:szCs w:val="20"/>
        </w:rPr>
        <w:t>1 and 2</w:t>
      </w:r>
      <w:r w:rsidRPr="007C1BB4">
        <w:rPr>
          <w:i/>
          <w:iCs/>
          <w:szCs w:val="20"/>
        </w:rPr>
        <w:t xml:space="preserve">, </w:t>
      </w:r>
      <w:r w:rsidR="00BA4C73" w:rsidRPr="007C1BB4">
        <w:rPr>
          <w:i/>
          <w:iCs/>
          <w:szCs w:val="20"/>
        </w:rPr>
        <w:t xml:space="preserve">go </w:t>
      </w:r>
      <w:r w:rsidRPr="007C1BB4">
        <w:rPr>
          <w:i/>
          <w:iCs/>
          <w:szCs w:val="20"/>
        </w:rPr>
        <w:t xml:space="preserve">to </w:t>
      </w:r>
      <w:r w:rsidR="00470F3E" w:rsidRPr="007C1BB4">
        <w:rPr>
          <w:i/>
          <w:iCs/>
          <w:szCs w:val="20"/>
        </w:rPr>
        <w:t>question</w:t>
      </w:r>
      <w:r w:rsidR="001D355B" w:rsidRPr="007C1BB4">
        <w:rPr>
          <w:i/>
          <w:iCs/>
          <w:szCs w:val="20"/>
        </w:rPr>
        <w:t xml:space="preserve"> </w:t>
      </w:r>
      <w:r w:rsidR="001A5A0C" w:rsidRPr="007C1BB4">
        <w:rPr>
          <w:i/>
          <w:iCs/>
          <w:szCs w:val="20"/>
        </w:rPr>
        <w:t>F4</w:t>
      </w:r>
      <w:r w:rsidRPr="007C1BB4">
        <w:rPr>
          <w:i/>
          <w:iCs/>
          <w:szCs w:val="20"/>
        </w:rPr>
        <w:t>.</w:t>
      </w:r>
    </w:p>
    <w:p w14:paraId="16C90D9B" w14:textId="77777777" w:rsidR="0024017D" w:rsidRPr="00872439" w:rsidRDefault="0024017D" w:rsidP="00397169">
      <w:pPr>
        <w:spacing w:after="0"/>
        <w:ind w:left="360"/>
        <w:rPr>
          <w:szCs w:val="20"/>
        </w:rPr>
      </w:pPr>
    </w:p>
    <w:p w14:paraId="1106A696" w14:textId="5F3B6338" w:rsidR="00397169" w:rsidRPr="00397169" w:rsidRDefault="00397169" w:rsidP="00397169">
      <w:pPr>
        <w:spacing w:after="0"/>
        <w:ind w:left="360"/>
        <w:rPr>
          <w:szCs w:val="20"/>
        </w:rPr>
      </w:pPr>
      <w:r>
        <w:rPr>
          <w:szCs w:val="20"/>
        </w:rPr>
        <w:t>3</w:t>
      </w:r>
      <w:r w:rsidRPr="00397169">
        <w:rPr>
          <w:szCs w:val="20"/>
        </w:rPr>
        <w:t>. Did you wear personal protective equipment while performing your duties?</w:t>
      </w:r>
      <w:r w:rsidRPr="00397169">
        <w:rPr>
          <w:szCs w:val="20"/>
        </w:rPr>
        <w:tab/>
        <w:t xml:space="preserve">☐ YES 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proofErr w:type="gramStart"/>
      <w:r w:rsidRPr="00397169">
        <w:rPr>
          <w:szCs w:val="20"/>
        </w:rPr>
        <w:t>☐  No</w:t>
      </w:r>
      <w:proofErr w:type="gramEnd"/>
      <w:r w:rsidRPr="00397169">
        <w:rPr>
          <w:szCs w:val="20"/>
        </w:rPr>
        <w:t xml:space="preserve"> PPE used</w:t>
      </w:r>
    </w:p>
    <w:p w14:paraId="47317D2B" w14:textId="13F93AC6" w:rsidR="00397169" w:rsidRPr="00397169" w:rsidRDefault="00397169" w:rsidP="00397169">
      <w:pPr>
        <w:spacing w:after="0"/>
        <w:ind w:left="360" w:firstLine="216"/>
        <w:rPr>
          <w:szCs w:val="20"/>
        </w:rPr>
      </w:pPr>
      <w:r>
        <w:rPr>
          <w:szCs w:val="20"/>
        </w:rPr>
        <w:t>3a</w:t>
      </w:r>
      <w:r w:rsidRPr="00397169">
        <w:rPr>
          <w:szCs w:val="20"/>
        </w:rPr>
        <w:t xml:space="preserve">. If PPE was used, which </w:t>
      </w:r>
      <w:proofErr w:type="gramStart"/>
      <w:r w:rsidRPr="00397169">
        <w:rPr>
          <w:szCs w:val="20"/>
        </w:rPr>
        <w:t>kinds</w:t>
      </w:r>
      <w:proofErr w:type="gramEnd"/>
      <w:r w:rsidRPr="00397169">
        <w:rPr>
          <w:szCs w:val="20"/>
        </w:rPr>
        <w:t>? (check all that apply)</w:t>
      </w:r>
    </w:p>
    <w:p w14:paraId="509BA8B2" w14:textId="26558456" w:rsidR="0024017D" w:rsidRPr="00872439" w:rsidRDefault="0024017D" w:rsidP="00397169">
      <w:pPr>
        <w:spacing w:after="0"/>
        <w:ind w:left="360"/>
        <w:rPr>
          <w:szCs w:val="20"/>
        </w:rPr>
      </w:pPr>
      <w:r w:rsidRPr="00872439">
        <w:rPr>
          <w:szCs w:val="20"/>
        </w:rPr>
        <w:tab/>
      </w:r>
      <w:r w:rsidRPr="00872439">
        <w:rPr>
          <w:szCs w:val="20"/>
        </w:rPr>
        <w:tab/>
        <w:t>☐ Surgical/medical mask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Respirator (N95, KN95)</w:t>
      </w:r>
      <w:r w:rsidRPr="00872439">
        <w:rPr>
          <w:szCs w:val="20"/>
        </w:rPr>
        <w:tab/>
        <w:t>☐ Surgical hood</w:t>
      </w:r>
      <w:r w:rsidRPr="00872439">
        <w:rPr>
          <w:szCs w:val="20"/>
        </w:rPr>
        <w:tab/>
      </w:r>
      <w:r w:rsidRPr="00872439">
        <w:rPr>
          <w:szCs w:val="20"/>
        </w:rPr>
        <w:tab/>
        <w:t>☐ PAPR</w:t>
      </w:r>
      <w:r w:rsidRPr="00872439">
        <w:rPr>
          <w:szCs w:val="20"/>
        </w:rPr>
        <w:tab/>
      </w:r>
      <w:r w:rsidRPr="00872439">
        <w:rPr>
          <w:szCs w:val="20"/>
        </w:rPr>
        <w:tab/>
        <w:t>☐ Goggles</w:t>
      </w:r>
    </w:p>
    <w:p w14:paraId="7EA398D7" w14:textId="6E2EA931" w:rsidR="0024017D" w:rsidRPr="00872439" w:rsidRDefault="0024017D" w:rsidP="00397169">
      <w:pPr>
        <w:spacing w:after="0"/>
        <w:ind w:left="360"/>
        <w:rPr>
          <w:szCs w:val="20"/>
        </w:rPr>
      </w:pPr>
      <w:r w:rsidRPr="00872439">
        <w:rPr>
          <w:szCs w:val="20"/>
        </w:rPr>
        <w:tab/>
      </w:r>
      <w:r w:rsidRPr="00872439">
        <w:rPr>
          <w:szCs w:val="20"/>
        </w:rPr>
        <w:tab/>
        <w:t>☐ Fluid-resistant or impermeable gown/coverall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Apron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="00397169" w:rsidRPr="00397169">
        <w:rPr>
          <w:szCs w:val="20"/>
        </w:rPr>
        <w:t>☐ Disposable full-face shield</w:t>
      </w:r>
    </w:p>
    <w:p w14:paraId="652B6AB0" w14:textId="78A3B741" w:rsidR="0024017D" w:rsidRPr="00872439" w:rsidRDefault="0024017D" w:rsidP="00397169">
      <w:pPr>
        <w:spacing w:after="0"/>
        <w:ind w:left="360"/>
        <w:rPr>
          <w:szCs w:val="20"/>
        </w:rPr>
      </w:pPr>
      <w:r w:rsidRPr="00872439">
        <w:rPr>
          <w:szCs w:val="20"/>
        </w:rPr>
        <w:tab/>
      </w:r>
      <w:r w:rsidRPr="00872439">
        <w:rPr>
          <w:szCs w:val="20"/>
        </w:rPr>
        <w:tab/>
        <w:t>☐ Single pair latex/nitrile gloves</w:t>
      </w:r>
      <w:r w:rsidRPr="00872439">
        <w:rPr>
          <w:szCs w:val="20"/>
        </w:rPr>
        <w:tab/>
        <w:t>☐ Two pairs of gloves (outer layer with cuffs)</w:t>
      </w:r>
      <w:r w:rsidRPr="00872439">
        <w:rPr>
          <w:szCs w:val="20"/>
        </w:rPr>
        <w:tab/>
        <w:t>☐ Other: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</w:p>
    <w:p w14:paraId="4DA8C212" w14:textId="3BBA1E71" w:rsidR="0024017D" w:rsidRPr="00872439" w:rsidRDefault="0024017D" w:rsidP="00397169">
      <w:pPr>
        <w:spacing w:after="0"/>
        <w:ind w:left="360"/>
        <w:rPr>
          <w:szCs w:val="20"/>
        </w:rPr>
      </w:pPr>
      <w:r w:rsidRPr="00872439">
        <w:rPr>
          <w:szCs w:val="20"/>
        </w:rPr>
        <w:tab/>
      </w:r>
      <w:r w:rsidRPr="00872439">
        <w:rPr>
          <w:szCs w:val="20"/>
        </w:rPr>
        <w:tab/>
        <w:t>☐ Waterproof boots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>☐ Boot covers</w:t>
      </w:r>
      <w:r w:rsidRPr="00872439">
        <w:rPr>
          <w:szCs w:val="20"/>
        </w:rPr>
        <w:tab/>
      </w:r>
    </w:p>
    <w:p w14:paraId="5E2A081A" w14:textId="3B15322F" w:rsidR="00397169" w:rsidRPr="00397169" w:rsidRDefault="00397169" w:rsidP="00397169">
      <w:pPr>
        <w:spacing w:after="0"/>
        <w:ind w:left="360" w:firstLine="216"/>
        <w:rPr>
          <w:szCs w:val="20"/>
        </w:rPr>
      </w:pPr>
      <w:r>
        <w:rPr>
          <w:szCs w:val="20"/>
        </w:rPr>
        <w:t>3b</w:t>
      </w:r>
      <w:r w:rsidRPr="00397169">
        <w:rPr>
          <w:szCs w:val="20"/>
        </w:rPr>
        <w:t>. Did you perform hand hygiene after removing PPE?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YES (every time)</w:t>
      </w:r>
      <w:r w:rsidRPr="00397169">
        <w:rPr>
          <w:szCs w:val="20"/>
        </w:rPr>
        <w:tab/>
      </w:r>
      <w:r w:rsidRPr="00397169">
        <w:rPr>
          <w:szCs w:val="20"/>
        </w:rPr>
        <w:tab/>
        <w:t>☐ NO (not every time)</w:t>
      </w:r>
    </w:p>
    <w:p w14:paraId="0D85A5F0" w14:textId="6F496A65" w:rsidR="00397169" w:rsidRPr="00397169" w:rsidRDefault="00397169" w:rsidP="00397169">
      <w:pPr>
        <w:spacing w:after="0"/>
        <w:ind w:left="360" w:firstLine="216"/>
        <w:rPr>
          <w:szCs w:val="20"/>
        </w:rPr>
      </w:pPr>
      <w:r>
        <w:rPr>
          <w:szCs w:val="20"/>
        </w:rPr>
        <w:t>3c</w:t>
      </w:r>
      <w:r w:rsidRPr="00397169">
        <w:rPr>
          <w:szCs w:val="20"/>
        </w:rPr>
        <w:t xml:space="preserve">. Did you experience any splashes of body fluids?   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 xml:space="preserve">☐ YES   </w:t>
      </w:r>
      <w:r w:rsidRPr="00397169">
        <w:rPr>
          <w:szCs w:val="20"/>
        </w:rPr>
        <w:tab/>
        <w:t xml:space="preserve">☐ UNSURE   </w:t>
      </w:r>
      <w:r w:rsidRPr="00397169">
        <w:rPr>
          <w:szCs w:val="20"/>
        </w:rPr>
        <w:tab/>
        <w:t xml:space="preserve">☐ NO </w:t>
      </w:r>
    </w:p>
    <w:p w14:paraId="5B3BAF85" w14:textId="68A8947E" w:rsidR="00397169" w:rsidRPr="00397169" w:rsidRDefault="00397169" w:rsidP="00397169">
      <w:pPr>
        <w:spacing w:after="0"/>
        <w:ind w:left="360" w:firstLine="216"/>
        <w:rPr>
          <w:szCs w:val="20"/>
        </w:rPr>
      </w:pPr>
      <w:r>
        <w:rPr>
          <w:szCs w:val="20"/>
        </w:rPr>
        <w:t>3d</w:t>
      </w:r>
      <w:r w:rsidRPr="00397169">
        <w:rPr>
          <w:szCs w:val="20"/>
        </w:rPr>
        <w:t xml:space="preserve">. Did you experience any breach in PPE?   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 xml:space="preserve">☐ YES   </w:t>
      </w:r>
      <w:r w:rsidRPr="00397169">
        <w:rPr>
          <w:szCs w:val="20"/>
        </w:rPr>
        <w:tab/>
        <w:t xml:space="preserve">☐ UNSURE   </w:t>
      </w:r>
      <w:r w:rsidRPr="00397169">
        <w:rPr>
          <w:szCs w:val="20"/>
        </w:rPr>
        <w:tab/>
        <w:t xml:space="preserve">☐ NO </w:t>
      </w:r>
      <w:r w:rsidRPr="00397169">
        <w:rPr>
          <w:szCs w:val="20"/>
        </w:rPr>
        <w:tab/>
      </w:r>
    </w:p>
    <w:p w14:paraId="1BC95829" w14:textId="62F21A85" w:rsidR="00397169" w:rsidRPr="00397169" w:rsidRDefault="00397169" w:rsidP="00397169">
      <w:pPr>
        <w:spacing w:after="0"/>
        <w:ind w:left="288" w:firstLine="288"/>
        <w:rPr>
          <w:szCs w:val="20"/>
        </w:rPr>
      </w:pPr>
      <w:r>
        <w:rPr>
          <w:szCs w:val="20"/>
        </w:rPr>
        <w:t>D</w:t>
      </w:r>
      <w:r w:rsidRPr="00397169">
        <w:rPr>
          <w:szCs w:val="20"/>
        </w:rPr>
        <w:t xml:space="preserve">escribe any potential exposures: </w:t>
      </w:r>
    </w:p>
    <w:p w14:paraId="583A7E2E" w14:textId="77777777" w:rsidR="0024017D" w:rsidRPr="00872439" w:rsidRDefault="0024017D" w:rsidP="00397169">
      <w:pPr>
        <w:spacing w:after="0"/>
        <w:ind w:left="360"/>
        <w:rPr>
          <w:szCs w:val="20"/>
        </w:rPr>
      </w:pPr>
    </w:p>
    <w:p w14:paraId="5707934F" w14:textId="5989571C" w:rsidR="0024017D" w:rsidRPr="00872439" w:rsidRDefault="00397169" w:rsidP="00397169">
      <w:pPr>
        <w:spacing w:after="0"/>
        <w:ind w:left="360"/>
        <w:rPr>
          <w:szCs w:val="20"/>
        </w:rPr>
      </w:pPr>
      <w:r>
        <w:rPr>
          <w:szCs w:val="20"/>
        </w:rPr>
        <w:t>4</w:t>
      </w:r>
      <w:r w:rsidR="0024017D" w:rsidRPr="00872439">
        <w:rPr>
          <w:szCs w:val="20"/>
        </w:rPr>
        <w:t xml:space="preserve">. Did you have a needlestick, sharps injury, splash to eye/nose/mouth, or skin contact with blood/body fluids </w:t>
      </w:r>
    </w:p>
    <w:p w14:paraId="58AB2D6B" w14:textId="0B1CE9FE" w:rsidR="0024017D" w:rsidRPr="00872439" w:rsidRDefault="0024017D" w:rsidP="00397169">
      <w:pPr>
        <w:spacing w:after="0"/>
        <w:ind w:left="360"/>
        <w:rPr>
          <w:szCs w:val="20"/>
        </w:rPr>
      </w:pP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="00397169">
        <w:rPr>
          <w:szCs w:val="20"/>
        </w:rPr>
        <w:tab/>
      </w:r>
      <w:r w:rsidRPr="00872439">
        <w:rPr>
          <w:szCs w:val="20"/>
        </w:rPr>
        <w:t>☐ YES</w:t>
      </w:r>
      <w:r w:rsidRPr="00872439">
        <w:rPr>
          <w:szCs w:val="20"/>
        </w:rPr>
        <w:tab/>
      </w:r>
      <w:r w:rsidRPr="00872439">
        <w:rPr>
          <w:szCs w:val="20"/>
        </w:rPr>
        <w:tab/>
        <w:t>☐ UNSURE</w:t>
      </w:r>
      <w:r w:rsidRPr="00872439">
        <w:rPr>
          <w:szCs w:val="20"/>
        </w:rPr>
        <w:tab/>
        <w:t xml:space="preserve">☐ NO   </w:t>
      </w:r>
    </w:p>
    <w:p w14:paraId="39FA350B" w14:textId="1F2C8CA9" w:rsidR="0024017D" w:rsidRPr="00872439" w:rsidRDefault="00397169" w:rsidP="00397169">
      <w:pPr>
        <w:spacing w:after="0"/>
        <w:ind w:left="360"/>
        <w:rPr>
          <w:szCs w:val="20"/>
        </w:rPr>
      </w:pPr>
      <w:r>
        <w:rPr>
          <w:szCs w:val="20"/>
        </w:rPr>
        <w:t>5</w:t>
      </w:r>
      <w:r w:rsidR="0024017D" w:rsidRPr="00872439">
        <w:rPr>
          <w:szCs w:val="20"/>
        </w:rPr>
        <w:t>. Did you get any body fluids on your skin or clothes?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YES</w:t>
      </w:r>
      <w:r w:rsidR="0024017D" w:rsidRPr="00872439">
        <w:rPr>
          <w:szCs w:val="20"/>
        </w:rPr>
        <w:tab/>
      </w:r>
      <w:r w:rsidR="0024017D" w:rsidRPr="00872439">
        <w:rPr>
          <w:szCs w:val="20"/>
        </w:rPr>
        <w:tab/>
        <w:t>☐ UNSURE</w:t>
      </w:r>
      <w:r w:rsidR="0024017D" w:rsidRPr="00872439">
        <w:rPr>
          <w:szCs w:val="20"/>
        </w:rPr>
        <w:tab/>
        <w:t xml:space="preserve">☐ NO   </w:t>
      </w:r>
    </w:p>
    <w:p w14:paraId="4ED1B24C" w14:textId="77777777" w:rsidR="0024017D" w:rsidRPr="00872439" w:rsidRDefault="0024017D" w:rsidP="00397169">
      <w:pPr>
        <w:spacing w:after="0"/>
        <w:ind w:left="360"/>
        <w:rPr>
          <w:szCs w:val="20"/>
        </w:rPr>
      </w:pPr>
      <w:r w:rsidRPr="00872439">
        <w:rPr>
          <w:szCs w:val="20"/>
        </w:rPr>
        <w:tab/>
        <w:t>Provide details:</w:t>
      </w:r>
    </w:p>
    <w:p w14:paraId="5DB1FC80" w14:textId="77777777" w:rsidR="0024017D" w:rsidRPr="00872439" w:rsidRDefault="0024017D" w:rsidP="00872439">
      <w:pPr>
        <w:spacing w:after="0"/>
        <w:rPr>
          <w:szCs w:val="20"/>
        </w:rPr>
      </w:pPr>
    </w:p>
    <w:p w14:paraId="1030B41D" w14:textId="6D4D5B61" w:rsidR="0024017D" w:rsidRPr="00872439" w:rsidRDefault="00171941" w:rsidP="00872439">
      <w:pPr>
        <w:spacing w:after="0"/>
        <w:rPr>
          <w:b/>
          <w:szCs w:val="20"/>
        </w:rPr>
      </w:pPr>
      <w:r>
        <w:rPr>
          <w:b/>
          <w:szCs w:val="20"/>
        </w:rPr>
        <w:t>G</w:t>
      </w:r>
      <w:r w:rsidR="0024017D" w:rsidRPr="00872439">
        <w:rPr>
          <w:b/>
          <w:szCs w:val="20"/>
        </w:rPr>
        <w:t xml:space="preserve">. </w:t>
      </w:r>
      <w:r w:rsidR="00A361DE">
        <w:rPr>
          <w:b/>
          <w:szCs w:val="20"/>
        </w:rPr>
        <w:t>If the individual reported</w:t>
      </w:r>
      <w:r w:rsidR="0024017D" w:rsidRPr="00872439">
        <w:rPr>
          <w:b/>
          <w:szCs w:val="20"/>
        </w:rPr>
        <w:t xml:space="preserve"> attend</w:t>
      </w:r>
      <w:r w:rsidR="00151238">
        <w:rPr>
          <w:b/>
          <w:szCs w:val="20"/>
        </w:rPr>
        <w:t>ing</w:t>
      </w:r>
      <w:r w:rsidR="0024017D" w:rsidRPr="00872439">
        <w:rPr>
          <w:b/>
          <w:szCs w:val="20"/>
        </w:rPr>
        <w:t xml:space="preserve"> a </w:t>
      </w:r>
      <w:r w:rsidR="00291761">
        <w:rPr>
          <w:b/>
          <w:szCs w:val="20"/>
        </w:rPr>
        <w:t>funeral/</w:t>
      </w:r>
      <w:r w:rsidR="0024017D" w:rsidRPr="00872439">
        <w:rPr>
          <w:b/>
          <w:szCs w:val="20"/>
        </w:rPr>
        <w:t>burial or work as a mortician or burial attendant in the past 21 days in an area</w:t>
      </w:r>
      <w:r w:rsidR="00151238">
        <w:rPr>
          <w:b/>
          <w:szCs w:val="20"/>
        </w:rPr>
        <w:t xml:space="preserve"> of concern, ask the following questions: </w:t>
      </w:r>
    </w:p>
    <w:p w14:paraId="6E05A1D2" w14:textId="71588723" w:rsidR="0024017D" w:rsidRPr="00872439" w:rsidRDefault="0024017D" w:rsidP="00397169">
      <w:pPr>
        <w:spacing w:after="0"/>
        <w:ind w:left="270"/>
        <w:rPr>
          <w:szCs w:val="20"/>
        </w:rPr>
      </w:pPr>
      <w:r w:rsidRPr="00872439">
        <w:rPr>
          <w:szCs w:val="20"/>
        </w:rPr>
        <w:t>1. Did you attend a funeral or burial?</w:t>
      </w:r>
      <w:r w:rsidRPr="00872439">
        <w:rPr>
          <w:szCs w:val="20"/>
        </w:rPr>
        <w:tab/>
      </w:r>
      <w:r w:rsidR="00AC403D">
        <w:rPr>
          <w:szCs w:val="20"/>
        </w:rPr>
        <w:tab/>
      </w:r>
      <w:r w:rsidRPr="00872439">
        <w:rPr>
          <w:szCs w:val="20"/>
        </w:rPr>
        <w:t>☐ YES</w:t>
      </w:r>
      <w:r w:rsidRPr="00872439">
        <w:rPr>
          <w:szCs w:val="20"/>
        </w:rPr>
        <w:tab/>
      </w:r>
      <w:r w:rsidRPr="00872439">
        <w:rPr>
          <w:szCs w:val="20"/>
        </w:rPr>
        <w:tab/>
        <w:t>☐ NO</w:t>
      </w:r>
    </w:p>
    <w:p w14:paraId="691DEF45" w14:textId="3911EF77" w:rsidR="0024017D" w:rsidRPr="00872439" w:rsidRDefault="00397169" w:rsidP="007C1BB4">
      <w:pPr>
        <w:spacing w:after="0"/>
        <w:ind w:left="558" w:firstLine="18"/>
        <w:rPr>
          <w:szCs w:val="20"/>
        </w:rPr>
      </w:pPr>
      <w:r>
        <w:rPr>
          <w:szCs w:val="20"/>
        </w:rPr>
        <w:t>1</w:t>
      </w:r>
      <w:r w:rsidR="0024017D" w:rsidRPr="00397169">
        <w:rPr>
          <w:szCs w:val="20"/>
        </w:rPr>
        <w:t>a</w:t>
      </w:r>
      <w:r w:rsidR="0024017D" w:rsidRPr="00872439">
        <w:rPr>
          <w:szCs w:val="20"/>
        </w:rPr>
        <w:t>. Was the cause of death known?</w:t>
      </w:r>
      <w:r w:rsidR="0024017D" w:rsidRPr="00872439">
        <w:rPr>
          <w:szCs w:val="20"/>
        </w:rPr>
        <w:tab/>
        <w:t xml:space="preserve">☐ YES    </w:t>
      </w:r>
      <w:r w:rsidR="0024017D" w:rsidRPr="00872439">
        <w:rPr>
          <w:szCs w:val="20"/>
        </w:rPr>
        <w:tab/>
        <w:t>☐ NO   If YES, what was the cause of death?</w:t>
      </w:r>
      <w:r w:rsidR="00AC403D">
        <w:rPr>
          <w:szCs w:val="20"/>
        </w:rPr>
        <w:t xml:space="preserve"> </w:t>
      </w:r>
      <w:r w:rsidR="0024017D" w:rsidRPr="00872439">
        <w:rPr>
          <w:szCs w:val="20"/>
        </w:rPr>
        <w:t xml:space="preserve">_________________ </w:t>
      </w:r>
    </w:p>
    <w:p w14:paraId="3C711F2E" w14:textId="77777777" w:rsidR="0024017D" w:rsidRPr="00872439" w:rsidRDefault="0024017D" w:rsidP="00397169">
      <w:pPr>
        <w:spacing w:after="0"/>
        <w:ind w:left="270"/>
        <w:rPr>
          <w:szCs w:val="20"/>
        </w:rPr>
      </w:pPr>
    </w:p>
    <w:p w14:paraId="5AC5FDE1" w14:textId="5102B662" w:rsidR="0024017D" w:rsidRPr="00872439" w:rsidRDefault="0024017D" w:rsidP="007C1BB4">
      <w:pPr>
        <w:spacing w:after="0"/>
        <w:ind w:left="558" w:hanging="288"/>
        <w:rPr>
          <w:szCs w:val="20"/>
        </w:rPr>
      </w:pPr>
      <w:r w:rsidRPr="00872439">
        <w:rPr>
          <w:szCs w:val="20"/>
        </w:rPr>
        <w:t xml:space="preserve">2. Did you touch a dead body?   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  <w:t xml:space="preserve">☐ </w:t>
      </w:r>
      <w:proofErr w:type="gramStart"/>
      <w:r w:rsidRPr="00872439">
        <w:rPr>
          <w:szCs w:val="20"/>
        </w:rPr>
        <w:t xml:space="preserve">YES  </w:t>
      </w:r>
      <w:r w:rsidRPr="00872439">
        <w:rPr>
          <w:szCs w:val="20"/>
        </w:rPr>
        <w:tab/>
      </w:r>
      <w:proofErr w:type="gramEnd"/>
      <w:r w:rsidRPr="00872439">
        <w:rPr>
          <w:szCs w:val="20"/>
        </w:rPr>
        <w:t>☐ NO</w:t>
      </w:r>
      <w:r w:rsidRPr="00872439">
        <w:rPr>
          <w:szCs w:val="20"/>
        </w:rPr>
        <w:br/>
      </w:r>
      <w:r w:rsidR="00397169">
        <w:rPr>
          <w:szCs w:val="20"/>
        </w:rPr>
        <w:t>2a</w:t>
      </w:r>
      <w:r w:rsidRPr="00872439">
        <w:rPr>
          <w:szCs w:val="20"/>
        </w:rPr>
        <w:t xml:space="preserve">. If YES, describe specific activities (touched deceased person's garments, belongings, or water used to wash body, etc.): </w:t>
      </w:r>
    </w:p>
    <w:p w14:paraId="78A9763A" w14:textId="77777777" w:rsidR="0024017D" w:rsidRPr="00872439" w:rsidRDefault="0024017D" w:rsidP="00530A62">
      <w:pPr>
        <w:spacing w:after="0"/>
        <w:ind w:left="270"/>
        <w:contextualSpacing/>
        <w:rPr>
          <w:szCs w:val="20"/>
        </w:rPr>
      </w:pPr>
    </w:p>
    <w:p w14:paraId="5F70DF7C" w14:textId="3197F44E" w:rsidR="00530A62" w:rsidRDefault="0024017D" w:rsidP="007C1BB4">
      <w:pPr>
        <w:spacing w:after="0"/>
        <w:ind w:firstLine="270"/>
        <w:contextualSpacing/>
        <w:rPr>
          <w:szCs w:val="20"/>
        </w:rPr>
      </w:pPr>
      <w:r w:rsidRPr="00872439">
        <w:rPr>
          <w:szCs w:val="20"/>
        </w:rPr>
        <w:t>3. Did you work as a mortician or burial attendant?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="001D355B">
        <w:rPr>
          <w:szCs w:val="20"/>
        </w:rPr>
        <w:tab/>
      </w:r>
      <w:r w:rsidRPr="00872439">
        <w:rPr>
          <w:szCs w:val="20"/>
        </w:rPr>
        <w:t>☐ YES</w:t>
      </w:r>
      <w:r w:rsidRPr="00872439">
        <w:rPr>
          <w:szCs w:val="20"/>
        </w:rPr>
        <w:tab/>
      </w:r>
      <w:r w:rsidRPr="00872439">
        <w:rPr>
          <w:szCs w:val="20"/>
        </w:rPr>
        <w:tab/>
        <w:t>☐ NO</w:t>
      </w:r>
      <w:r w:rsidR="00530A62">
        <w:rPr>
          <w:szCs w:val="20"/>
        </w:rPr>
        <w:t xml:space="preserve"> </w:t>
      </w:r>
    </w:p>
    <w:p w14:paraId="7E63F328" w14:textId="3844EB4A" w:rsidR="00530A62" w:rsidRPr="007C1BB4" w:rsidRDefault="00530A62" w:rsidP="007C1BB4">
      <w:pPr>
        <w:spacing w:after="0"/>
        <w:ind w:left="6336"/>
        <w:contextualSpacing/>
        <w:rPr>
          <w:i/>
          <w:iCs/>
          <w:szCs w:val="20"/>
        </w:rPr>
      </w:pPr>
      <w:r w:rsidRPr="007C1BB4">
        <w:rPr>
          <w:i/>
          <w:iCs/>
          <w:szCs w:val="20"/>
        </w:rPr>
        <w:t xml:space="preserve">If NO go to question </w:t>
      </w:r>
      <w:r>
        <w:rPr>
          <w:i/>
          <w:iCs/>
          <w:szCs w:val="20"/>
        </w:rPr>
        <w:t>G</w:t>
      </w:r>
      <w:r w:rsidR="00B35D86">
        <w:rPr>
          <w:i/>
          <w:iCs/>
          <w:szCs w:val="20"/>
        </w:rPr>
        <w:t>5</w:t>
      </w:r>
      <w:r w:rsidRPr="007C1BB4">
        <w:rPr>
          <w:i/>
          <w:iCs/>
          <w:szCs w:val="20"/>
        </w:rPr>
        <w:t>.</w:t>
      </w:r>
    </w:p>
    <w:p w14:paraId="3191024F" w14:textId="77777777" w:rsidR="008D7471" w:rsidRDefault="008D7471" w:rsidP="007C1BB4">
      <w:pPr>
        <w:spacing w:after="0"/>
        <w:contextualSpacing/>
        <w:rPr>
          <w:szCs w:val="20"/>
        </w:rPr>
      </w:pPr>
    </w:p>
    <w:p w14:paraId="0EDD116C" w14:textId="52661719" w:rsidR="0024017D" w:rsidRPr="00872439" w:rsidRDefault="00397169" w:rsidP="00530A62">
      <w:pPr>
        <w:spacing w:after="0"/>
        <w:ind w:left="270"/>
        <w:contextualSpacing/>
        <w:rPr>
          <w:szCs w:val="20"/>
        </w:rPr>
      </w:pPr>
      <w:r>
        <w:rPr>
          <w:szCs w:val="20"/>
        </w:rPr>
        <w:t>4</w:t>
      </w:r>
      <w:r w:rsidR="0024017D" w:rsidRPr="00872439">
        <w:rPr>
          <w:szCs w:val="20"/>
        </w:rPr>
        <w:t xml:space="preserve">. Where did you work and what dates? </w:t>
      </w:r>
    </w:p>
    <w:p w14:paraId="5405A834" w14:textId="75B0FEEB" w:rsidR="00397169" w:rsidRPr="00397169" w:rsidRDefault="00397169" w:rsidP="00530A62">
      <w:pPr>
        <w:spacing w:after="0"/>
        <w:ind w:left="270"/>
        <w:rPr>
          <w:szCs w:val="20"/>
        </w:rPr>
      </w:pPr>
      <w:r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>4b</w:t>
      </w:r>
      <w:r w:rsidRPr="00397169">
        <w:rPr>
          <w:szCs w:val="20"/>
        </w:rPr>
        <w:t>. Did you wear personal protective equipment while performing your duties?</w:t>
      </w:r>
      <w:r w:rsidRPr="00397169">
        <w:rPr>
          <w:szCs w:val="20"/>
        </w:rPr>
        <w:tab/>
        <w:t xml:space="preserve">☐ YES 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proofErr w:type="gramStart"/>
      <w:r w:rsidRPr="00397169">
        <w:rPr>
          <w:szCs w:val="20"/>
        </w:rPr>
        <w:t>☐  No</w:t>
      </w:r>
      <w:proofErr w:type="gramEnd"/>
      <w:r w:rsidRPr="00397169">
        <w:rPr>
          <w:szCs w:val="20"/>
        </w:rPr>
        <w:t xml:space="preserve"> PPE used</w:t>
      </w:r>
    </w:p>
    <w:p w14:paraId="7812AE9A" w14:textId="223074CF" w:rsidR="00397169" w:rsidRPr="00397169" w:rsidRDefault="00397169" w:rsidP="00397169">
      <w:pPr>
        <w:spacing w:after="0"/>
        <w:ind w:left="270"/>
        <w:rPr>
          <w:szCs w:val="20"/>
        </w:rPr>
      </w:pPr>
      <w:r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>4c</w:t>
      </w:r>
      <w:r w:rsidRPr="00397169">
        <w:rPr>
          <w:szCs w:val="20"/>
        </w:rPr>
        <w:t xml:space="preserve">. If PPE was used, which </w:t>
      </w:r>
      <w:proofErr w:type="gramStart"/>
      <w:r w:rsidRPr="00397169">
        <w:rPr>
          <w:szCs w:val="20"/>
        </w:rPr>
        <w:t>kinds</w:t>
      </w:r>
      <w:proofErr w:type="gramEnd"/>
      <w:r w:rsidRPr="00397169">
        <w:rPr>
          <w:szCs w:val="20"/>
        </w:rPr>
        <w:t>? (check all that apply)</w:t>
      </w:r>
    </w:p>
    <w:p w14:paraId="7FC1305E" w14:textId="37FDF15B" w:rsidR="00397169" w:rsidRPr="00397169" w:rsidRDefault="00397169" w:rsidP="00397169">
      <w:pPr>
        <w:spacing w:after="0"/>
        <w:ind w:left="270"/>
        <w:rPr>
          <w:szCs w:val="20"/>
        </w:rPr>
      </w:pP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>☐ Surgical/medical mask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Respirator (N95, KN95)</w:t>
      </w:r>
      <w:r w:rsidRPr="00397169">
        <w:rPr>
          <w:szCs w:val="20"/>
        </w:rPr>
        <w:tab/>
        <w:t>☐ Surgical hood</w:t>
      </w:r>
      <w:r w:rsidRPr="00397169">
        <w:rPr>
          <w:szCs w:val="20"/>
        </w:rPr>
        <w:tab/>
      </w:r>
      <w:r w:rsidRPr="00397169">
        <w:rPr>
          <w:szCs w:val="20"/>
        </w:rPr>
        <w:tab/>
        <w:t>☐ PAPR</w:t>
      </w:r>
      <w:r w:rsidRPr="00397169">
        <w:rPr>
          <w:szCs w:val="20"/>
        </w:rPr>
        <w:tab/>
      </w:r>
      <w:r w:rsidRPr="00397169">
        <w:rPr>
          <w:szCs w:val="20"/>
        </w:rPr>
        <w:tab/>
        <w:t>☐ Goggles</w:t>
      </w:r>
    </w:p>
    <w:p w14:paraId="3169920A" w14:textId="43E744C7" w:rsidR="00397169" w:rsidRPr="00397169" w:rsidRDefault="00397169" w:rsidP="00397169">
      <w:pPr>
        <w:spacing w:after="0"/>
        <w:ind w:left="270"/>
        <w:rPr>
          <w:szCs w:val="20"/>
        </w:rPr>
      </w:pP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>☐ Fluid-resistant or impermeable gown/coverall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Apron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Disposable full-face shield</w:t>
      </w:r>
    </w:p>
    <w:p w14:paraId="3A146845" w14:textId="220FB388" w:rsidR="00397169" w:rsidRPr="00397169" w:rsidRDefault="00397169" w:rsidP="00397169">
      <w:pPr>
        <w:spacing w:after="0"/>
        <w:ind w:left="270"/>
        <w:rPr>
          <w:szCs w:val="20"/>
        </w:rPr>
      </w:pP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>☐ Single pair latex/nitrile gloves</w:t>
      </w:r>
      <w:r w:rsidRPr="00397169">
        <w:rPr>
          <w:szCs w:val="20"/>
        </w:rPr>
        <w:tab/>
        <w:t>☐ Two pairs of gloves (outer layer with cuffs)</w:t>
      </w:r>
      <w:r w:rsidRPr="00397169">
        <w:rPr>
          <w:szCs w:val="20"/>
        </w:rPr>
        <w:tab/>
        <w:t>☐ Other: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</w:p>
    <w:p w14:paraId="3BF0E25A" w14:textId="4F672AF1" w:rsidR="00397169" w:rsidRPr="00397169" w:rsidRDefault="00397169" w:rsidP="00397169">
      <w:pPr>
        <w:spacing w:after="0"/>
        <w:ind w:left="270"/>
        <w:rPr>
          <w:szCs w:val="20"/>
        </w:rPr>
      </w:pP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>☐ Waterproof boots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Boot covers</w:t>
      </w:r>
      <w:r w:rsidRPr="00397169">
        <w:rPr>
          <w:szCs w:val="20"/>
        </w:rPr>
        <w:tab/>
      </w:r>
    </w:p>
    <w:p w14:paraId="232874E2" w14:textId="1A466F58" w:rsidR="00397169" w:rsidRPr="00397169" w:rsidRDefault="00397169" w:rsidP="00397169">
      <w:pPr>
        <w:spacing w:after="0"/>
        <w:ind w:left="270"/>
        <w:rPr>
          <w:szCs w:val="20"/>
        </w:rPr>
      </w:pPr>
      <w:r w:rsidRPr="00397169">
        <w:rPr>
          <w:szCs w:val="20"/>
        </w:rPr>
        <w:tab/>
      </w:r>
      <w:r>
        <w:rPr>
          <w:szCs w:val="20"/>
        </w:rPr>
        <w:tab/>
        <w:t>4d</w:t>
      </w:r>
      <w:r w:rsidRPr="00397169">
        <w:rPr>
          <w:szCs w:val="20"/>
        </w:rPr>
        <w:t>. Did you perform hand hygiene after removing PPE?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  <w:t>☐ YES (every time)</w:t>
      </w:r>
      <w:r w:rsidRPr="00397169">
        <w:rPr>
          <w:szCs w:val="20"/>
        </w:rPr>
        <w:tab/>
      </w:r>
      <w:r w:rsidRPr="00397169">
        <w:rPr>
          <w:szCs w:val="20"/>
        </w:rPr>
        <w:tab/>
        <w:t>☐ NO (not every time)</w:t>
      </w:r>
    </w:p>
    <w:p w14:paraId="6218C1F0" w14:textId="1B2A4FC6" w:rsidR="00397169" w:rsidRPr="00397169" w:rsidRDefault="00397169" w:rsidP="00397169">
      <w:pPr>
        <w:spacing w:after="0"/>
        <w:ind w:left="270"/>
        <w:rPr>
          <w:szCs w:val="20"/>
        </w:rPr>
      </w:pPr>
      <w:r w:rsidRPr="00397169">
        <w:rPr>
          <w:szCs w:val="20"/>
        </w:rPr>
        <w:tab/>
      </w:r>
      <w:r>
        <w:rPr>
          <w:szCs w:val="20"/>
        </w:rPr>
        <w:tab/>
        <w:t>4e</w:t>
      </w:r>
      <w:r w:rsidRPr="00397169">
        <w:rPr>
          <w:szCs w:val="20"/>
        </w:rPr>
        <w:t xml:space="preserve">. Did you experience any splashes of body fluids?   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 xml:space="preserve">☐ YES   </w:t>
      </w:r>
      <w:r w:rsidRPr="00397169">
        <w:rPr>
          <w:szCs w:val="20"/>
        </w:rPr>
        <w:tab/>
        <w:t xml:space="preserve">☐ UNSURE   </w:t>
      </w:r>
      <w:r w:rsidRPr="00397169">
        <w:rPr>
          <w:szCs w:val="20"/>
        </w:rPr>
        <w:tab/>
        <w:t xml:space="preserve">☐ NO </w:t>
      </w:r>
    </w:p>
    <w:p w14:paraId="6AD50B19" w14:textId="6B41405C" w:rsidR="00397169" w:rsidRPr="00397169" w:rsidRDefault="00397169" w:rsidP="00397169">
      <w:pPr>
        <w:spacing w:after="0"/>
        <w:ind w:left="270"/>
        <w:rPr>
          <w:szCs w:val="20"/>
        </w:rPr>
      </w:pPr>
      <w:r w:rsidRPr="00397169">
        <w:rPr>
          <w:szCs w:val="20"/>
        </w:rPr>
        <w:tab/>
      </w:r>
      <w:r>
        <w:rPr>
          <w:szCs w:val="20"/>
        </w:rPr>
        <w:tab/>
        <w:t>4f</w:t>
      </w:r>
      <w:r w:rsidRPr="00397169">
        <w:rPr>
          <w:szCs w:val="20"/>
        </w:rPr>
        <w:t xml:space="preserve">. Did you experience any breach in PPE?   </w:t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 w:rsidRPr="00397169">
        <w:rPr>
          <w:szCs w:val="20"/>
        </w:rPr>
        <w:tab/>
      </w:r>
      <w:r>
        <w:rPr>
          <w:szCs w:val="20"/>
        </w:rPr>
        <w:tab/>
      </w:r>
      <w:r w:rsidRPr="00397169">
        <w:rPr>
          <w:szCs w:val="20"/>
        </w:rPr>
        <w:t xml:space="preserve">☐ YES   </w:t>
      </w:r>
      <w:r w:rsidRPr="00397169">
        <w:rPr>
          <w:szCs w:val="20"/>
        </w:rPr>
        <w:tab/>
        <w:t xml:space="preserve">☐ UNSURE   </w:t>
      </w:r>
      <w:r w:rsidRPr="00397169">
        <w:rPr>
          <w:szCs w:val="20"/>
        </w:rPr>
        <w:tab/>
        <w:t xml:space="preserve">☐ NO </w:t>
      </w:r>
      <w:r w:rsidRPr="00397169">
        <w:rPr>
          <w:szCs w:val="20"/>
        </w:rPr>
        <w:tab/>
      </w:r>
    </w:p>
    <w:p w14:paraId="0A17A20A" w14:textId="77777777" w:rsidR="00397169" w:rsidRPr="00397169" w:rsidRDefault="00397169" w:rsidP="00397169">
      <w:pPr>
        <w:spacing w:after="0"/>
        <w:ind w:left="270" w:firstLine="288"/>
        <w:rPr>
          <w:szCs w:val="20"/>
        </w:rPr>
      </w:pPr>
      <w:r w:rsidRPr="00397169">
        <w:rPr>
          <w:szCs w:val="20"/>
        </w:rPr>
        <w:t xml:space="preserve">Describe any potential exposures: </w:t>
      </w:r>
    </w:p>
    <w:p w14:paraId="487C948C" w14:textId="77777777" w:rsidR="0024017D" w:rsidRPr="00872439" w:rsidRDefault="0024017D" w:rsidP="00397169">
      <w:pPr>
        <w:spacing w:after="0"/>
        <w:ind w:left="270"/>
        <w:rPr>
          <w:szCs w:val="20"/>
        </w:rPr>
      </w:pPr>
    </w:p>
    <w:p w14:paraId="6E5B89A3" w14:textId="77777777" w:rsidR="0024017D" w:rsidRPr="00872439" w:rsidRDefault="0024017D" w:rsidP="00397169">
      <w:pPr>
        <w:spacing w:after="0"/>
        <w:ind w:left="270"/>
        <w:rPr>
          <w:szCs w:val="20"/>
        </w:rPr>
      </w:pPr>
      <w:r w:rsidRPr="00872439">
        <w:rPr>
          <w:szCs w:val="20"/>
        </w:rPr>
        <w:t xml:space="preserve">5. Did you have a needlestick, sharps injury, splash to eye/nose/mouth, or skin contact with blood/body fluids </w:t>
      </w:r>
    </w:p>
    <w:p w14:paraId="48BC16B2" w14:textId="414EFA7D" w:rsidR="0024017D" w:rsidRPr="00872439" w:rsidRDefault="0024017D" w:rsidP="00397169">
      <w:pPr>
        <w:spacing w:after="0"/>
        <w:ind w:left="270"/>
        <w:rPr>
          <w:szCs w:val="20"/>
        </w:rPr>
      </w:pPr>
      <w:r w:rsidRPr="00872439">
        <w:rPr>
          <w:szCs w:val="20"/>
        </w:rPr>
        <w:lastRenderedPageBreak/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="00397169">
        <w:rPr>
          <w:szCs w:val="20"/>
        </w:rPr>
        <w:tab/>
      </w:r>
      <w:r w:rsidR="00397169">
        <w:rPr>
          <w:szCs w:val="20"/>
        </w:rPr>
        <w:tab/>
      </w:r>
      <w:r w:rsidRPr="00872439">
        <w:rPr>
          <w:szCs w:val="20"/>
        </w:rPr>
        <w:t>☐ YES</w:t>
      </w:r>
      <w:r w:rsidRPr="00872439">
        <w:rPr>
          <w:szCs w:val="20"/>
        </w:rPr>
        <w:tab/>
      </w:r>
      <w:r w:rsidRPr="00872439">
        <w:rPr>
          <w:szCs w:val="20"/>
        </w:rPr>
        <w:tab/>
        <w:t>☐ UNSURE</w:t>
      </w:r>
      <w:r w:rsidRPr="00872439">
        <w:rPr>
          <w:szCs w:val="20"/>
        </w:rPr>
        <w:tab/>
        <w:t xml:space="preserve">☐ NO   </w:t>
      </w:r>
    </w:p>
    <w:p w14:paraId="368D0C79" w14:textId="77777777" w:rsidR="00D217FB" w:rsidRPr="00872439" w:rsidRDefault="00D217FB" w:rsidP="00D217FB">
      <w:pPr>
        <w:spacing w:after="0"/>
        <w:ind w:left="270"/>
        <w:rPr>
          <w:szCs w:val="20"/>
        </w:rPr>
      </w:pPr>
      <w:r w:rsidRPr="00872439">
        <w:rPr>
          <w:szCs w:val="20"/>
        </w:rPr>
        <w:tab/>
        <w:t>Provide details:</w:t>
      </w:r>
      <w:r>
        <w:rPr>
          <w:szCs w:val="20"/>
        </w:rPr>
        <w:tab/>
      </w:r>
    </w:p>
    <w:p w14:paraId="35815C09" w14:textId="77777777" w:rsidR="00B35D86" w:rsidRDefault="00B35D86" w:rsidP="00397169">
      <w:pPr>
        <w:spacing w:after="0"/>
        <w:ind w:left="270"/>
        <w:rPr>
          <w:szCs w:val="20"/>
        </w:rPr>
      </w:pPr>
    </w:p>
    <w:p w14:paraId="72BF7477" w14:textId="5E747A36" w:rsidR="0024017D" w:rsidRPr="00872439" w:rsidRDefault="0024017D" w:rsidP="00397169">
      <w:pPr>
        <w:spacing w:after="0"/>
        <w:ind w:left="270"/>
        <w:rPr>
          <w:szCs w:val="20"/>
        </w:rPr>
      </w:pPr>
      <w:r w:rsidRPr="00872439">
        <w:rPr>
          <w:szCs w:val="20"/>
        </w:rPr>
        <w:t>6. Did you get any body fluids on your skin or clothes?</w:t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Pr="00872439">
        <w:rPr>
          <w:szCs w:val="20"/>
        </w:rPr>
        <w:tab/>
      </w:r>
      <w:r w:rsidR="00397169">
        <w:rPr>
          <w:szCs w:val="20"/>
        </w:rPr>
        <w:tab/>
      </w:r>
      <w:r w:rsidRPr="00872439">
        <w:rPr>
          <w:szCs w:val="20"/>
        </w:rPr>
        <w:t>☐ YES</w:t>
      </w:r>
      <w:r w:rsidRPr="00872439">
        <w:rPr>
          <w:szCs w:val="20"/>
        </w:rPr>
        <w:tab/>
      </w:r>
      <w:r w:rsidRPr="00872439">
        <w:rPr>
          <w:szCs w:val="20"/>
        </w:rPr>
        <w:tab/>
        <w:t>☐ UNSURE</w:t>
      </w:r>
      <w:r w:rsidRPr="00872439">
        <w:rPr>
          <w:szCs w:val="20"/>
        </w:rPr>
        <w:tab/>
        <w:t xml:space="preserve">☐ NO   </w:t>
      </w:r>
    </w:p>
    <w:p w14:paraId="35E3F636" w14:textId="0DEC6B00" w:rsidR="0024017D" w:rsidRPr="00872439" w:rsidRDefault="0024017D" w:rsidP="00397169">
      <w:pPr>
        <w:spacing w:after="0"/>
        <w:ind w:left="270"/>
        <w:rPr>
          <w:szCs w:val="20"/>
        </w:rPr>
      </w:pPr>
      <w:r w:rsidRPr="00872439">
        <w:rPr>
          <w:szCs w:val="20"/>
        </w:rPr>
        <w:tab/>
        <w:t>Provide details:</w:t>
      </w:r>
      <w:r w:rsidR="00397169">
        <w:rPr>
          <w:szCs w:val="20"/>
        </w:rPr>
        <w:tab/>
      </w:r>
    </w:p>
    <w:p w14:paraId="4C38F336" w14:textId="583D4947" w:rsidR="00537059" w:rsidRDefault="00537059" w:rsidP="00397169">
      <w:pPr>
        <w:spacing w:after="0"/>
        <w:ind w:left="270"/>
        <w:rPr>
          <w:szCs w:val="20"/>
        </w:rPr>
      </w:pPr>
    </w:p>
    <w:p w14:paraId="0E15BC87" w14:textId="4CF3A012" w:rsidR="00151238" w:rsidRPr="00151238" w:rsidRDefault="00171941" w:rsidP="00872439">
      <w:pPr>
        <w:spacing w:after="0"/>
        <w:rPr>
          <w:b/>
          <w:bCs/>
          <w:szCs w:val="20"/>
        </w:rPr>
      </w:pPr>
      <w:r>
        <w:rPr>
          <w:b/>
          <w:bCs/>
          <w:szCs w:val="20"/>
        </w:rPr>
        <w:t>H</w:t>
      </w:r>
      <w:r w:rsidR="00151238" w:rsidRPr="00151238">
        <w:rPr>
          <w:b/>
          <w:bCs/>
          <w:szCs w:val="20"/>
        </w:rPr>
        <w:t xml:space="preserve">. If the individual reported </w:t>
      </w:r>
      <w:proofErr w:type="gramStart"/>
      <w:r w:rsidR="00151238" w:rsidRPr="00151238">
        <w:rPr>
          <w:b/>
          <w:bCs/>
          <w:szCs w:val="20"/>
        </w:rPr>
        <w:t>coming into contact with</w:t>
      </w:r>
      <w:proofErr w:type="gramEnd"/>
      <w:r w:rsidR="00151238" w:rsidRPr="00151238">
        <w:rPr>
          <w:b/>
          <w:bCs/>
          <w:szCs w:val="20"/>
        </w:rPr>
        <w:t xml:space="preserve"> a bat, monkey, or ape (dead or alive) or went into a mine or cave in </w:t>
      </w:r>
      <w:r w:rsidR="0062022A">
        <w:rPr>
          <w:b/>
          <w:bCs/>
          <w:szCs w:val="20"/>
        </w:rPr>
        <w:t>affected country</w:t>
      </w:r>
      <w:r w:rsidR="00151238" w:rsidRPr="00151238">
        <w:rPr>
          <w:b/>
          <w:bCs/>
          <w:szCs w:val="20"/>
        </w:rPr>
        <w:t>, ask them to describe the circumstances (</w:t>
      </w:r>
      <w:r w:rsidR="0062022A">
        <w:rPr>
          <w:b/>
          <w:bCs/>
          <w:szCs w:val="20"/>
        </w:rPr>
        <w:t>location</w:t>
      </w:r>
      <w:r w:rsidR="0062484E">
        <w:rPr>
          <w:b/>
          <w:bCs/>
          <w:szCs w:val="20"/>
        </w:rPr>
        <w:t>s and dates,</w:t>
      </w:r>
      <w:r w:rsidR="0062022A">
        <w:rPr>
          <w:b/>
          <w:bCs/>
          <w:szCs w:val="20"/>
        </w:rPr>
        <w:t xml:space="preserve"> </w:t>
      </w:r>
      <w:r w:rsidR="00151238" w:rsidRPr="00151238">
        <w:rPr>
          <w:b/>
          <w:bCs/>
          <w:szCs w:val="20"/>
        </w:rPr>
        <w:t>what type of contact, how much time, use of personal protection, etc</w:t>
      </w:r>
      <w:r w:rsidR="00F708BC">
        <w:rPr>
          <w:b/>
          <w:bCs/>
          <w:szCs w:val="20"/>
        </w:rPr>
        <w:t>.</w:t>
      </w:r>
      <w:r w:rsidR="00151238" w:rsidRPr="00151238">
        <w:rPr>
          <w:b/>
          <w:bCs/>
          <w:szCs w:val="20"/>
        </w:rPr>
        <w:t xml:space="preserve">). </w:t>
      </w:r>
    </w:p>
    <w:sectPr w:rsidR="00151238" w:rsidRPr="00151238" w:rsidSect="00CB080E">
      <w:headerReference w:type="default" r:id="rId11"/>
      <w:pgSz w:w="12240" w:h="15840"/>
      <w:pgMar w:top="1080" w:right="1080" w:bottom="108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5925" w14:textId="77777777" w:rsidR="005D47E9" w:rsidRDefault="005D47E9" w:rsidP="00E1194E">
      <w:pPr>
        <w:spacing w:after="0"/>
      </w:pPr>
      <w:r>
        <w:separator/>
      </w:r>
    </w:p>
  </w:endnote>
  <w:endnote w:type="continuationSeparator" w:id="0">
    <w:p w14:paraId="569F3520" w14:textId="77777777" w:rsidR="005D47E9" w:rsidRDefault="005D47E9" w:rsidP="00E119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3FAC" w14:textId="77777777" w:rsidR="005D47E9" w:rsidRDefault="005D47E9" w:rsidP="00E1194E">
      <w:pPr>
        <w:spacing w:after="0"/>
      </w:pPr>
      <w:r>
        <w:separator/>
      </w:r>
    </w:p>
  </w:footnote>
  <w:footnote w:type="continuationSeparator" w:id="0">
    <w:p w14:paraId="7F09788C" w14:textId="77777777" w:rsidR="005D47E9" w:rsidRDefault="005D47E9" w:rsidP="00E119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8A70" w14:textId="6BE9EC3C" w:rsidR="009C362B" w:rsidRDefault="00C22A7B">
    <w:pPr>
      <w:pStyle w:val="Header"/>
    </w:pPr>
    <w:r>
      <w:t xml:space="preserve">Version </w:t>
    </w:r>
    <w:r w:rsidR="00E86D26">
      <w:t xml:space="preserve">May </w:t>
    </w:r>
    <w:r w:rsidR="00D217FB">
      <w:t>2</w:t>
    </w:r>
    <w:r w:rsidR="007C1BB4">
      <w:t>7</w:t>
    </w:r>
    <w:r w:rsidR="00E86D26"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874E0F"/>
    <w:multiLevelType w:val="hybridMultilevel"/>
    <w:tmpl w:val="B5A4FC74"/>
    <w:lvl w:ilvl="0" w:tplc="42182578">
      <w:start w:val="6"/>
      <w:numFmt w:val="bullet"/>
      <w:lvlText w:val=""/>
      <w:lvlJc w:val="left"/>
      <w:pPr>
        <w:ind w:left="720" w:hanging="360"/>
      </w:pPr>
      <w:rPr>
        <w:rFonts w:ascii="Symbol" w:eastAsia="Aptos" w:hAnsi="Symbol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8444B"/>
    <w:multiLevelType w:val="hybridMultilevel"/>
    <w:tmpl w:val="8FC288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37673">
    <w:abstractNumId w:val="8"/>
  </w:num>
  <w:num w:numId="2" w16cid:durableId="29770640">
    <w:abstractNumId w:val="6"/>
  </w:num>
  <w:num w:numId="3" w16cid:durableId="334113861">
    <w:abstractNumId w:val="5"/>
  </w:num>
  <w:num w:numId="4" w16cid:durableId="1422989679">
    <w:abstractNumId w:val="4"/>
  </w:num>
  <w:num w:numId="5" w16cid:durableId="400912068">
    <w:abstractNumId w:val="7"/>
  </w:num>
  <w:num w:numId="6" w16cid:durableId="1473476940">
    <w:abstractNumId w:val="3"/>
  </w:num>
  <w:num w:numId="7" w16cid:durableId="1383600420">
    <w:abstractNumId w:val="2"/>
  </w:num>
  <w:num w:numId="8" w16cid:durableId="2064132504">
    <w:abstractNumId w:val="1"/>
  </w:num>
  <w:num w:numId="9" w16cid:durableId="62336016">
    <w:abstractNumId w:val="0"/>
  </w:num>
  <w:num w:numId="10" w16cid:durableId="2047095117">
    <w:abstractNumId w:val="9"/>
  </w:num>
  <w:num w:numId="11" w16cid:durableId="396822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D69"/>
    <w:rsid w:val="00004897"/>
    <w:rsid w:val="000051C8"/>
    <w:rsid w:val="00007531"/>
    <w:rsid w:val="00011440"/>
    <w:rsid w:val="00011CDC"/>
    <w:rsid w:val="00020F49"/>
    <w:rsid w:val="00023839"/>
    <w:rsid w:val="00023855"/>
    <w:rsid w:val="00027C87"/>
    <w:rsid w:val="000301CF"/>
    <w:rsid w:val="00031040"/>
    <w:rsid w:val="00034616"/>
    <w:rsid w:val="000404E6"/>
    <w:rsid w:val="00041456"/>
    <w:rsid w:val="00044642"/>
    <w:rsid w:val="000477B7"/>
    <w:rsid w:val="0004783F"/>
    <w:rsid w:val="00051530"/>
    <w:rsid w:val="00053C17"/>
    <w:rsid w:val="00056097"/>
    <w:rsid w:val="000567FE"/>
    <w:rsid w:val="00056DE5"/>
    <w:rsid w:val="00057D5B"/>
    <w:rsid w:val="0006063C"/>
    <w:rsid w:val="00062B0B"/>
    <w:rsid w:val="0006395F"/>
    <w:rsid w:val="00063A40"/>
    <w:rsid w:val="00065659"/>
    <w:rsid w:val="00065C44"/>
    <w:rsid w:val="00070039"/>
    <w:rsid w:val="00070739"/>
    <w:rsid w:val="00071B97"/>
    <w:rsid w:val="00072528"/>
    <w:rsid w:val="000742A1"/>
    <w:rsid w:val="00075A0D"/>
    <w:rsid w:val="00075C00"/>
    <w:rsid w:val="00075F97"/>
    <w:rsid w:val="00077069"/>
    <w:rsid w:val="0007776D"/>
    <w:rsid w:val="000801DE"/>
    <w:rsid w:val="00085195"/>
    <w:rsid w:val="000916CC"/>
    <w:rsid w:val="00091A58"/>
    <w:rsid w:val="00092720"/>
    <w:rsid w:val="00092AE5"/>
    <w:rsid w:val="00093E0B"/>
    <w:rsid w:val="0009555E"/>
    <w:rsid w:val="00095774"/>
    <w:rsid w:val="00096002"/>
    <w:rsid w:val="00097261"/>
    <w:rsid w:val="000A2592"/>
    <w:rsid w:val="000A30C1"/>
    <w:rsid w:val="000A717A"/>
    <w:rsid w:val="000A7384"/>
    <w:rsid w:val="000A7880"/>
    <w:rsid w:val="000B0399"/>
    <w:rsid w:val="000B1144"/>
    <w:rsid w:val="000B15E7"/>
    <w:rsid w:val="000B1942"/>
    <w:rsid w:val="000B547F"/>
    <w:rsid w:val="000C11F8"/>
    <w:rsid w:val="000C3364"/>
    <w:rsid w:val="000C5ECB"/>
    <w:rsid w:val="000C741C"/>
    <w:rsid w:val="000C7424"/>
    <w:rsid w:val="000D00F2"/>
    <w:rsid w:val="000D31C9"/>
    <w:rsid w:val="000D4688"/>
    <w:rsid w:val="000D50A5"/>
    <w:rsid w:val="000D643D"/>
    <w:rsid w:val="000E2A21"/>
    <w:rsid w:val="000E6D02"/>
    <w:rsid w:val="000E73C2"/>
    <w:rsid w:val="000E7BA0"/>
    <w:rsid w:val="000F05BC"/>
    <w:rsid w:val="000F0B0D"/>
    <w:rsid w:val="000F2EEA"/>
    <w:rsid w:val="000F36D8"/>
    <w:rsid w:val="000F449F"/>
    <w:rsid w:val="000F522C"/>
    <w:rsid w:val="000F5D47"/>
    <w:rsid w:val="000F65F2"/>
    <w:rsid w:val="000F6943"/>
    <w:rsid w:val="000F7BA4"/>
    <w:rsid w:val="000F7F35"/>
    <w:rsid w:val="00101407"/>
    <w:rsid w:val="00101A0A"/>
    <w:rsid w:val="00101AD7"/>
    <w:rsid w:val="00106181"/>
    <w:rsid w:val="00114D23"/>
    <w:rsid w:val="00117F47"/>
    <w:rsid w:val="00120876"/>
    <w:rsid w:val="001232C2"/>
    <w:rsid w:val="00123331"/>
    <w:rsid w:val="0012424F"/>
    <w:rsid w:val="00125097"/>
    <w:rsid w:val="0012754C"/>
    <w:rsid w:val="001308B8"/>
    <w:rsid w:val="00130B5D"/>
    <w:rsid w:val="00135399"/>
    <w:rsid w:val="00136F1A"/>
    <w:rsid w:val="00137DB1"/>
    <w:rsid w:val="00140C0C"/>
    <w:rsid w:val="00141554"/>
    <w:rsid w:val="00144C11"/>
    <w:rsid w:val="00146573"/>
    <w:rsid w:val="00146D30"/>
    <w:rsid w:val="0014741E"/>
    <w:rsid w:val="0015074B"/>
    <w:rsid w:val="00150B55"/>
    <w:rsid w:val="00151238"/>
    <w:rsid w:val="00153201"/>
    <w:rsid w:val="001539CD"/>
    <w:rsid w:val="00155566"/>
    <w:rsid w:val="00155CDF"/>
    <w:rsid w:val="00155E3E"/>
    <w:rsid w:val="0015778E"/>
    <w:rsid w:val="001578E3"/>
    <w:rsid w:val="0016102E"/>
    <w:rsid w:val="001643F6"/>
    <w:rsid w:val="00165111"/>
    <w:rsid w:val="001654D4"/>
    <w:rsid w:val="00166002"/>
    <w:rsid w:val="00171941"/>
    <w:rsid w:val="0017220E"/>
    <w:rsid w:val="0017222D"/>
    <w:rsid w:val="00173941"/>
    <w:rsid w:val="0017733A"/>
    <w:rsid w:val="00177B77"/>
    <w:rsid w:val="001830B7"/>
    <w:rsid w:val="0018383B"/>
    <w:rsid w:val="00183AAC"/>
    <w:rsid w:val="00184ECF"/>
    <w:rsid w:val="001855C1"/>
    <w:rsid w:val="00191BA4"/>
    <w:rsid w:val="00192E75"/>
    <w:rsid w:val="00196075"/>
    <w:rsid w:val="00197730"/>
    <w:rsid w:val="001A23E9"/>
    <w:rsid w:val="001A5A0C"/>
    <w:rsid w:val="001B013C"/>
    <w:rsid w:val="001B10F8"/>
    <w:rsid w:val="001B143B"/>
    <w:rsid w:val="001B26F3"/>
    <w:rsid w:val="001B3E52"/>
    <w:rsid w:val="001B4291"/>
    <w:rsid w:val="001B529D"/>
    <w:rsid w:val="001B5C8B"/>
    <w:rsid w:val="001C2378"/>
    <w:rsid w:val="001C389F"/>
    <w:rsid w:val="001C3C71"/>
    <w:rsid w:val="001D355B"/>
    <w:rsid w:val="001D5219"/>
    <w:rsid w:val="001D589F"/>
    <w:rsid w:val="001E10D4"/>
    <w:rsid w:val="001E1B17"/>
    <w:rsid w:val="001E3381"/>
    <w:rsid w:val="001E5976"/>
    <w:rsid w:val="001E5E79"/>
    <w:rsid w:val="001E6136"/>
    <w:rsid w:val="001E6B5E"/>
    <w:rsid w:val="001E6C50"/>
    <w:rsid w:val="001E7703"/>
    <w:rsid w:val="001E7E77"/>
    <w:rsid w:val="001E7F2B"/>
    <w:rsid w:val="001F3A66"/>
    <w:rsid w:val="0020027E"/>
    <w:rsid w:val="0020610E"/>
    <w:rsid w:val="0020697B"/>
    <w:rsid w:val="002079DE"/>
    <w:rsid w:val="00207EE1"/>
    <w:rsid w:val="00212A09"/>
    <w:rsid w:val="00212CE6"/>
    <w:rsid w:val="002144AE"/>
    <w:rsid w:val="00216F37"/>
    <w:rsid w:val="00223C78"/>
    <w:rsid w:val="0022537C"/>
    <w:rsid w:val="002272B3"/>
    <w:rsid w:val="00227402"/>
    <w:rsid w:val="002300BE"/>
    <w:rsid w:val="00230EE9"/>
    <w:rsid w:val="002311D1"/>
    <w:rsid w:val="002328C1"/>
    <w:rsid w:val="00234361"/>
    <w:rsid w:val="00234FB2"/>
    <w:rsid w:val="00235CE6"/>
    <w:rsid w:val="0024017D"/>
    <w:rsid w:val="002414AD"/>
    <w:rsid w:val="00241AAF"/>
    <w:rsid w:val="002427C3"/>
    <w:rsid w:val="0024351D"/>
    <w:rsid w:val="002460A1"/>
    <w:rsid w:val="00246DE6"/>
    <w:rsid w:val="00250FC6"/>
    <w:rsid w:val="00251145"/>
    <w:rsid w:val="00254CC3"/>
    <w:rsid w:val="00254F18"/>
    <w:rsid w:val="00257487"/>
    <w:rsid w:val="00264DC2"/>
    <w:rsid w:val="00265E7A"/>
    <w:rsid w:val="00266D07"/>
    <w:rsid w:val="00270A15"/>
    <w:rsid w:val="0027463A"/>
    <w:rsid w:val="00274F1A"/>
    <w:rsid w:val="002773D5"/>
    <w:rsid w:val="00277AC6"/>
    <w:rsid w:val="00281828"/>
    <w:rsid w:val="00281E5E"/>
    <w:rsid w:val="0028367C"/>
    <w:rsid w:val="0028475E"/>
    <w:rsid w:val="00284F33"/>
    <w:rsid w:val="00285EF3"/>
    <w:rsid w:val="00286F8F"/>
    <w:rsid w:val="00287DCD"/>
    <w:rsid w:val="00291761"/>
    <w:rsid w:val="00295A9A"/>
    <w:rsid w:val="0029639D"/>
    <w:rsid w:val="00297CC2"/>
    <w:rsid w:val="002A0455"/>
    <w:rsid w:val="002A0CD9"/>
    <w:rsid w:val="002A5549"/>
    <w:rsid w:val="002A6BCB"/>
    <w:rsid w:val="002A76E0"/>
    <w:rsid w:val="002B1312"/>
    <w:rsid w:val="002B1989"/>
    <w:rsid w:val="002B2B8D"/>
    <w:rsid w:val="002B4761"/>
    <w:rsid w:val="002C19F8"/>
    <w:rsid w:val="002C303E"/>
    <w:rsid w:val="002C6431"/>
    <w:rsid w:val="002C6522"/>
    <w:rsid w:val="002D3A7F"/>
    <w:rsid w:val="002D55E4"/>
    <w:rsid w:val="002D6C4A"/>
    <w:rsid w:val="002E3EE7"/>
    <w:rsid w:val="002E64C4"/>
    <w:rsid w:val="002F0AC6"/>
    <w:rsid w:val="002F5F0F"/>
    <w:rsid w:val="002F66E6"/>
    <w:rsid w:val="002F70BA"/>
    <w:rsid w:val="002F7101"/>
    <w:rsid w:val="002F728B"/>
    <w:rsid w:val="0030073B"/>
    <w:rsid w:val="00300AD4"/>
    <w:rsid w:val="00300D7B"/>
    <w:rsid w:val="003016FA"/>
    <w:rsid w:val="00301FB9"/>
    <w:rsid w:val="00304F10"/>
    <w:rsid w:val="003107D5"/>
    <w:rsid w:val="00312C95"/>
    <w:rsid w:val="00316F68"/>
    <w:rsid w:val="00317E57"/>
    <w:rsid w:val="00317FF4"/>
    <w:rsid w:val="003207E1"/>
    <w:rsid w:val="0032508D"/>
    <w:rsid w:val="003255FF"/>
    <w:rsid w:val="003266A7"/>
    <w:rsid w:val="00326F90"/>
    <w:rsid w:val="003309B1"/>
    <w:rsid w:val="00330EC8"/>
    <w:rsid w:val="00334369"/>
    <w:rsid w:val="003403CB"/>
    <w:rsid w:val="00341F0F"/>
    <w:rsid w:val="00347658"/>
    <w:rsid w:val="00350A44"/>
    <w:rsid w:val="003528A5"/>
    <w:rsid w:val="00352C5A"/>
    <w:rsid w:val="00352EBD"/>
    <w:rsid w:val="00355ACF"/>
    <w:rsid w:val="0036097E"/>
    <w:rsid w:val="00361E34"/>
    <w:rsid w:val="00363FBE"/>
    <w:rsid w:val="0036543C"/>
    <w:rsid w:val="003668F5"/>
    <w:rsid w:val="003725BA"/>
    <w:rsid w:val="0037504E"/>
    <w:rsid w:val="00383BE7"/>
    <w:rsid w:val="00384A99"/>
    <w:rsid w:val="0039046B"/>
    <w:rsid w:val="00390F9E"/>
    <w:rsid w:val="00391374"/>
    <w:rsid w:val="003939E1"/>
    <w:rsid w:val="00394C02"/>
    <w:rsid w:val="003955A6"/>
    <w:rsid w:val="00397169"/>
    <w:rsid w:val="00397E12"/>
    <w:rsid w:val="003A348A"/>
    <w:rsid w:val="003A37F2"/>
    <w:rsid w:val="003A43E4"/>
    <w:rsid w:val="003A52F9"/>
    <w:rsid w:val="003A5F3C"/>
    <w:rsid w:val="003B0A3D"/>
    <w:rsid w:val="003B22B3"/>
    <w:rsid w:val="003B3D48"/>
    <w:rsid w:val="003B4829"/>
    <w:rsid w:val="003B56A5"/>
    <w:rsid w:val="003B79A2"/>
    <w:rsid w:val="003C0237"/>
    <w:rsid w:val="003C172B"/>
    <w:rsid w:val="003C4C4E"/>
    <w:rsid w:val="003C50CD"/>
    <w:rsid w:val="003C53C3"/>
    <w:rsid w:val="003D3197"/>
    <w:rsid w:val="003D4AB1"/>
    <w:rsid w:val="003D5503"/>
    <w:rsid w:val="003D69EE"/>
    <w:rsid w:val="003D6E8F"/>
    <w:rsid w:val="003E02EF"/>
    <w:rsid w:val="003E1685"/>
    <w:rsid w:val="003E23C0"/>
    <w:rsid w:val="003E35B6"/>
    <w:rsid w:val="003E3AD8"/>
    <w:rsid w:val="003E6794"/>
    <w:rsid w:val="003F0B53"/>
    <w:rsid w:val="003F246B"/>
    <w:rsid w:val="003F2B46"/>
    <w:rsid w:val="003F75AF"/>
    <w:rsid w:val="004029D1"/>
    <w:rsid w:val="004044B9"/>
    <w:rsid w:val="004045B4"/>
    <w:rsid w:val="0040584F"/>
    <w:rsid w:val="00410F5A"/>
    <w:rsid w:val="0041108D"/>
    <w:rsid w:val="00411F13"/>
    <w:rsid w:val="00412ECA"/>
    <w:rsid w:val="0041320D"/>
    <w:rsid w:val="00413986"/>
    <w:rsid w:val="004140BF"/>
    <w:rsid w:val="00426328"/>
    <w:rsid w:val="00430F89"/>
    <w:rsid w:val="004341CD"/>
    <w:rsid w:val="00435A7A"/>
    <w:rsid w:val="00436450"/>
    <w:rsid w:val="00440F62"/>
    <w:rsid w:val="0044418C"/>
    <w:rsid w:val="00446A52"/>
    <w:rsid w:val="00447812"/>
    <w:rsid w:val="0045118D"/>
    <w:rsid w:val="0045126C"/>
    <w:rsid w:val="00453775"/>
    <w:rsid w:val="00453A92"/>
    <w:rsid w:val="004558DD"/>
    <w:rsid w:val="00456060"/>
    <w:rsid w:val="00460916"/>
    <w:rsid w:val="004631DB"/>
    <w:rsid w:val="00463F70"/>
    <w:rsid w:val="00465B52"/>
    <w:rsid w:val="00470103"/>
    <w:rsid w:val="004703AF"/>
    <w:rsid w:val="00470F3E"/>
    <w:rsid w:val="004769C6"/>
    <w:rsid w:val="00476A69"/>
    <w:rsid w:val="00482C08"/>
    <w:rsid w:val="00485B68"/>
    <w:rsid w:val="00487CFE"/>
    <w:rsid w:val="004908DE"/>
    <w:rsid w:val="00491046"/>
    <w:rsid w:val="00492C15"/>
    <w:rsid w:val="00493BD8"/>
    <w:rsid w:val="0049734A"/>
    <w:rsid w:val="004A1A92"/>
    <w:rsid w:val="004A2084"/>
    <w:rsid w:val="004A2B3E"/>
    <w:rsid w:val="004A2DAD"/>
    <w:rsid w:val="004A30C0"/>
    <w:rsid w:val="004A52B0"/>
    <w:rsid w:val="004B29DE"/>
    <w:rsid w:val="004B48EC"/>
    <w:rsid w:val="004B6E08"/>
    <w:rsid w:val="004C21DA"/>
    <w:rsid w:val="004C2A3F"/>
    <w:rsid w:val="004C3D6A"/>
    <w:rsid w:val="004C4CBD"/>
    <w:rsid w:val="004D02C7"/>
    <w:rsid w:val="004D0D1B"/>
    <w:rsid w:val="004D1033"/>
    <w:rsid w:val="004D1813"/>
    <w:rsid w:val="004D214B"/>
    <w:rsid w:val="004D2A70"/>
    <w:rsid w:val="004D4C03"/>
    <w:rsid w:val="004E106F"/>
    <w:rsid w:val="004E7513"/>
    <w:rsid w:val="004F2297"/>
    <w:rsid w:val="004F2C5B"/>
    <w:rsid w:val="004F4001"/>
    <w:rsid w:val="004F4A1F"/>
    <w:rsid w:val="005007B4"/>
    <w:rsid w:val="005030D9"/>
    <w:rsid w:val="00504100"/>
    <w:rsid w:val="00506854"/>
    <w:rsid w:val="005137EF"/>
    <w:rsid w:val="00514086"/>
    <w:rsid w:val="00514A9A"/>
    <w:rsid w:val="00515623"/>
    <w:rsid w:val="00517754"/>
    <w:rsid w:val="00520727"/>
    <w:rsid w:val="0052102D"/>
    <w:rsid w:val="00523E0C"/>
    <w:rsid w:val="005241F0"/>
    <w:rsid w:val="00525181"/>
    <w:rsid w:val="00530A62"/>
    <w:rsid w:val="005324E3"/>
    <w:rsid w:val="00532B91"/>
    <w:rsid w:val="00533A55"/>
    <w:rsid w:val="00533B7F"/>
    <w:rsid w:val="005347A5"/>
    <w:rsid w:val="00537059"/>
    <w:rsid w:val="00537273"/>
    <w:rsid w:val="00541EC5"/>
    <w:rsid w:val="00542B8C"/>
    <w:rsid w:val="00543668"/>
    <w:rsid w:val="0054374A"/>
    <w:rsid w:val="00544D55"/>
    <w:rsid w:val="00544E64"/>
    <w:rsid w:val="0055074E"/>
    <w:rsid w:val="0055099E"/>
    <w:rsid w:val="00550E0B"/>
    <w:rsid w:val="005510D4"/>
    <w:rsid w:val="005532F7"/>
    <w:rsid w:val="00553E6E"/>
    <w:rsid w:val="005564A8"/>
    <w:rsid w:val="00556B4C"/>
    <w:rsid w:val="005606EC"/>
    <w:rsid w:val="00561669"/>
    <w:rsid w:val="00571670"/>
    <w:rsid w:val="0057192E"/>
    <w:rsid w:val="005727FE"/>
    <w:rsid w:val="005765BE"/>
    <w:rsid w:val="00577123"/>
    <w:rsid w:val="00577469"/>
    <w:rsid w:val="00577C8F"/>
    <w:rsid w:val="0058027D"/>
    <w:rsid w:val="00580842"/>
    <w:rsid w:val="00582B11"/>
    <w:rsid w:val="00583701"/>
    <w:rsid w:val="00583D50"/>
    <w:rsid w:val="00586442"/>
    <w:rsid w:val="00595454"/>
    <w:rsid w:val="00596E78"/>
    <w:rsid w:val="005A015F"/>
    <w:rsid w:val="005A0B64"/>
    <w:rsid w:val="005A1037"/>
    <w:rsid w:val="005A211E"/>
    <w:rsid w:val="005A240B"/>
    <w:rsid w:val="005A5759"/>
    <w:rsid w:val="005A5C75"/>
    <w:rsid w:val="005B127F"/>
    <w:rsid w:val="005B1615"/>
    <w:rsid w:val="005B1CDF"/>
    <w:rsid w:val="005B2E09"/>
    <w:rsid w:val="005B2E86"/>
    <w:rsid w:val="005B561A"/>
    <w:rsid w:val="005B786E"/>
    <w:rsid w:val="005C3367"/>
    <w:rsid w:val="005C4266"/>
    <w:rsid w:val="005C6BA1"/>
    <w:rsid w:val="005D1CC1"/>
    <w:rsid w:val="005D230D"/>
    <w:rsid w:val="005D3009"/>
    <w:rsid w:val="005D45AB"/>
    <w:rsid w:val="005D47E9"/>
    <w:rsid w:val="005D6512"/>
    <w:rsid w:val="005E106F"/>
    <w:rsid w:val="005E1B85"/>
    <w:rsid w:val="005E2103"/>
    <w:rsid w:val="005E6891"/>
    <w:rsid w:val="005E6FCC"/>
    <w:rsid w:val="005E77F7"/>
    <w:rsid w:val="005F2EF2"/>
    <w:rsid w:val="005F67C9"/>
    <w:rsid w:val="005F7689"/>
    <w:rsid w:val="00603359"/>
    <w:rsid w:val="00605427"/>
    <w:rsid w:val="006058D5"/>
    <w:rsid w:val="006069AD"/>
    <w:rsid w:val="006103CF"/>
    <w:rsid w:val="00612C80"/>
    <w:rsid w:val="006139A9"/>
    <w:rsid w:val="0061411E"/>
    <w:rsid w:val="0062022A"/>
    <w:rsid w:val="00622C90"/>
    <w:rsid w:val="0062353A"/>
    <w:rsid w:val="00623657"/>
    <w:rsid w:val="0062484E"/>
    <w:rsid w:val="006250F9"/>
    <w:rsid w:val="00625EAC"/>
    <w:rsid w:val="00634752"/>
    <w:rsid w:val="0063624E"/>
    <w:rsid w:val="00637D10"/>
    <w:rsid w:val="00641947"/>
    <w:rsid w:val="00642C07"/>
    <w:rsid w:val="0064476B"/>
    <w:rsid w:val="00645EFD"/>
    <w:rsid w:val="00653C5F"/>
    <w:rsid w:val="00655037"/>
    <w:rsid w:val="006551CC"/>
    <w:rsid w:val="00655898"/>
    <w:rsid w:val="0066013B"/>
    <w:rsid w:val="00660404"/>
    <w:rsid w:val="00660958"/>
    <w:rsid w:val="00662BDF"/>
    <w:rsid w:val="00664495"/>
    <w:rsid w:val="00665BEC"/>
    <w:rsid w:val="00672610"/>
    <w:rsid w:val="00672690"/>
    <w:rsid w:val="00675223"/>
    <w:rsid w:val="00680D4C"/>
    <w:rsid w:val="00681454"/>
    <w:rsid w:val="00682772"/>
    <w:rsid w:val="0068326C"/>
    <w:rsid w:val="00684022"/>
    <w:rsid w:val="006851D5"/>
    <w:rsid w:val="0068754B"/>
    <w:rsid w:val="00687BFF"/>
    <w:rsid w:val="00690882"/>
    <w:rsid w:val="006979FB"/>
    <w:rsid w:val="006A30C7"/>
    <w:rsid w:val="006A471C"/>
    <w:rsid w:val="006A4E74"/>
    <w:rsid w:val="006A5B60"/>
    <w:rsid w:val="006A7F1C"/>
    <w:rsid w:val="006B3D73"/>
    <w:rsid w:val="006B4181"/>
    <w:rsid w:val="006B70D3"/>
    <w:rsid w:val="006C07E9"/>
    <w:rsid w:val="006C09E6"/>
    <w:rsid w:val="006C1867"/>
    <w:rsid w:val="006C1A2B"/>
    <w:rsid w:val="006C1BCE"/>
    <w:rsid w:val="006C36C5"/>
    <w:rsid w:val="006C42E6"/>
    <w:rsid w:val="006C5CF7"/>
    <w:rsid w:val="006C67AA"/>
    <w:rsid w:val="006D0A47"/>
    <w:rsid w:val="006D4146"/>
    <w:rsid w:val="006D454D"/>
    <w:rsid w:val="006D6527"/>
    <w:rsid w:val="006E2966"/>
    <w:rsid w:val="006E4B7F"/>
    <w:rsid w:val="006E6FFA"/>
    <w:rsid w:val="006F06D5"/>
    <w:rsid w:val="006F21F4"/>
    <w:rsid w:val="006F2778"/>
    <w:rsid w:val="006F35DD"/>
    <w:rsid w:val="006F4BAD"/>
    <w:rsid w:val="006F7E98"/>
    <w:rsid w:val="00702C5A"/>
    <w:rsid w:val="007035BA"/>
    <w:rsid w:val="0070594A"/>
    <w:rsid w:val="00706723"/>
    <w:rsid w:val="007071AE"/>
    <w:rsid w:val="007264A0"/>
    <w:rsid w:val="00726D27"/>
    <w:rsid w:val="007275F2"/>
    <w:rsid w:val="00727F20"/>
    <w:rsid w:val="00730C7B"/>
    <w:rsid w:val="00731398"/>
    <w:rsid w:val="00733E38"/>
    <w:rsid w:val="00737E4B"/>
    <w:rsid w:val="00740519"/>
    <w:rsid w:val="007419DC"/>
    <w:rsid w:val="00742298"/>
    <w:rsid w:val="00742451"/>
    <w:rsid w:val="00744C66"/>
    <w:rsid w:val="0074630A"/>
    <w:rsid w:val="00747900"/>
    <w:rsid w:val="00751119"/>
    <w:rsid w:val="00752EFB"/>
    <w:rsid w:val="007541D5"/>
    <w:rsid w:val="00754B7D"/>
    <w:rsid w:val="007554F1"/>
    <w:rsid w:val="00755E0B"/>
    <w:rsid w:val="00761E63"/>
    <w:rsid w:val="00765F25"/>
    <w:rsid w:val="007665E0"/>
    <w:rsid w:val="007678E3"/>
    <w:rsid w:val="00772160"/>
    <w:rsid w:val="007761EE"/>
    <w:rsid w:val="0078116E"/>
    <w:rsid w:val="00781AC4"/>
    <w:rsid w:val="00781B3A"/>
    <w:rsid w:val="00781D74"/>
    <w:rsid w:val="00782339"/>
    <w:rsid w:val="0078338C"/>
    <w:rsid w:val="00784AFD"/>
    <w:rsid w:val="00786943"/>
    <w:rsid w:val="0079011E"/>
    <w:rsid w:val="007909AE"/>
    <w:rsid w:val="007A34B3"/>
    <w:rsid w:val="007A4CEE"/>
    <w:rsid w:val="007A5501"/>
    <w:rsid w:val="007A5587"/>
    <w:rsid w:val="007A5EE3"/>
    <w:rsid w:val="007B25C9"/>
    <w:rsid w:val="007B2B11"/>
    <w:rsid w:val="007B3854"/>
    <w:rsid w:val="007B47FC"/>
    <w:rsid w:val="007B5938"/>
    <w:rsid w:val="007C14E8"/>
    <w:rsid w:val="007C1548"/>
    <w:rsid w:val="007C1BB4"/>
    <w:rsid w:val="007C23F8"/>
    <w:rsid w:val="007C26B1"/>
    <w:rsid w:val="007C523D"/>
    <w:rsid w:val="007D1E8D"/>
    <w:rsid w:val="007D2A56"/>
    <w:rsid w:val="007D51FA"/>
    <w:rsid w:val="007D6504"/>
    <w:rsid w:val="007E04E3"/>
    <w:rsid w:val="007E1C95"/>
    <w:rsid w:val="007E40F8"/>
    <w:rsid w:val="007F1CA7"/>
    <w:rsid w:val="007F200C"/>
    <w:rsid w:val="007F2464"/>
    <w:rsid w:val="007F359C"/>
    <w:rsid w:val="007F4114"/>
    <w:rsid w:val="007F72FE"/>
    <w:rsid w:val="0080539A"/>
    <w:rsid w:val="00807CDB"/>
    <w:rsid w:val="00813493"/>
    <w:rsid w:val="008142BA"/>
    <w:rsid w:val="00815D92"/>
    <w:rsid w:val="00820290"/>
    <w:rsid w:val="008202AB"/>
    <w:rsid w:val="0082256D"/>
    <w:rsid w:val="00822F02"/>
    <w:rsid w:val="008241F4"/>
    <w:rsid w:val="00824A2A"/>
    <w:rsid w:val="00827FDE"/>
    <w:rsid w:val="00830A92"/>
    <w:rsid w:val="008311AE"/>
    <w:rsid w:val="008332D9"/>
    <w:rsid w:val="00833B60"/>
    <w:rsid w:val="00846261"/>
    <w:rsid w:val="0084693D"/>
    <w:rsid w:val="008652D9"/>
    <w:rsid w:val="00865A24"/>
    <w:rsid w:val="00872406"/>
    <w:rsid w:val="00872439"/>
    <w:rsid w:val="00874065"/>
    <w:rsid w:val="00874F02"/>
    <w:rsid w:val="00875F0E"/>
    <w:rsid w:val="0087720B"/>
    <w:rsid w:val="008807F1"/>
    <w:rsid w:val="00881A79"/>
    <w:rsid w:val="00883352"/>
    <w:rsid w:val="00885D97"/>
    <w:rsid w:val="008875D6"/>
    <w:rsid w:val="00896BD3"/>
    <w:rsid w:val="008A0E33"/>
    <w:rsid w:val="008A127B"/>
    <w:rsid w:val="008A1EE2"/>
    <w:rsid w:val="008A2F55"/>
    <w:rsid w:val="008A6F68"/>
    <w:rsid w:val="008A7306"/>
    <w:rsid w:val="008B00E6"/>
    <w:rsid w:val="008B0C3B"/>
    <w:rsid w:val="008B1714"/>
    <w:rsid w:val="008B344D"/>
    <w:rsid w:val="008B5178"/>
    <w:rsid w:val="008B7169"/>
    <w:rsid w:val="008C01A0"/>
    <w:rsid w:val="008C02A5"/>
    <w:rsid w:val="008C1ACE"/>
    <w:rsid w:val="008C476B"/>
    <w:rsid w:val="008C5DF4"/>
    <w:rsid w:val="008C7A40"/>
    <w:rsid w:val="008D0324"/>
    <w:rsid w:val="008D2F55"/>
    <w:rsid w:val="008D5D0D"/>
    <w:rsid w:val="008D7210"/>
    <w:rsid w:val="008D7471"/>
    <w:rsid w:val="008D7B9C"/>
    <w:rsid w:val="008E0075"/>
    <w:rsid w:val="008F0DD0"/>
    <w:rsid w:val="008F2A98"/>
    <w:rsid w:val="008F3ABF"/>
    <w:rsid w:val="008F3C12"/>
    <w:rsid w:val="008F781B"/>
    <w:rsid w:val="00900635"/>
    <w:rsid w:val="00902D34"/>
    <w:rsid w:val="00903BCD"/>
    <w:rsid w:val="00905F1E"/>
    <w:rsid w:val="0090613C"/>
    <w:rsid w:val="009109F9"/>
    <w:rsid w:val="00911362"/>
    <w:rsid w:val="00911425"/>
    <w:rsid w:val="00911C68"/>
    <w:rsid w:val="009125DF"/>
    <w:rsid w:val="00913784"/>
    <w:rsid w:val="00920ECE"/>
    <w:rsid w:val="009245A4"/>
    <w:rsid w:val="0094399B"/>
    <w:rsid w:val="00943B1F"/>
    <w:rsid w:val="00945699"/>
    <w:rsid w:val="00947A10"/>
    <w:rsid w:val="009502B5"/>
    <w:rsid w:val="00953311"/>
    <w:rsid w:val="009539BF"/>
    <w:rsid w:val="00954AB1"/>
    <w:rsid w:val="00955C71"/>
    <w:rsid w:val="00957BB1"/>
    <w:rsid w:val="00961385"/>
    <w:rsid w:val="00962919"/>
    <w:rsid w:val="00962CCE"/>
    <w:rsid w:val="009663DE"/>
    <w:rsid w:val="0096702A"/>
    <w:rsid w:val="00967790"/>
    <w:rsid w:val="00967A56"/>
    <w:rsid w:val="00967A5D"/>
    <w:rsid w:val="00967E84"/>
    <w:rsid w:val="009708AA"/>
    <w:rsid w:val="009713CD"/>
    <w:rsid w:val="00971EB2"/>
    <w:rsid w:val="00974D98"/>
    <w:rsid w:val="00976506"/>
    <w:rsid w:val="00976D8B"/>
    <w:rsid w:val="00976FE6"/>
    <w:rsid w:val="00977570"/>
    <w:rsid w:val="00980F5B"/>
    <w:rsid w:val="00981B3C"/>
    <w:rsid w:val="00981E2C"/>
    <w:rsid w:val="00983419"/>
    <w:rsid w:val="00984A25"/>
    <w:rsid w:val="00984C10"/>
    <w:rsid w:val="00984E79"/>
    <w:rsid w:val="0099048C"/>
    <w:rsid w:val="009911AE"/>
    <w:rsid w:val="0099456B"/>
    <w:rsid w:val="009A01B5"/>
    <w:rsid w:val="009A160E"/>
    <w:rsid w:val="009A2E90"/>
    <w:rsid w:val="009A565E"/>
    <w:rsid w:val="009A6ECB"/>
    <w:rsid w:val="009A7D17"/>
    <w:rsid w:val="009B0652"/>
    <w:rsid w:val="009B0839"/>
    <w:rsid w:val="009B09B9"/>
    <w:rsid w:val="009B2CAC"/>
    <w:rsid w:val="009B512A"/>
    <w:rsid w:val="009B6047"/>
    <w:rsid w:val="009B6A02"/>
    <w:rsid w:val="009B7646"/>
    <w:rsid w:val="009C10E1"/>
    <w:rsid w:val="009C1EC1"/>
    <w:rsid w:val="009C1EE1"/>
    <w:rsid w:val="009C362B"/>
    <w:rsid w:val="009C43F7"/>
    <w:rsid w:val="009C4932"/>
    <w:rsid w:val="009C5B28"/>
    <w:rsid w:val="009C7CD6"/>
    <w:rsid w:val="009D16BF"/>
    <w:rsid w:val="009D206B"/>
    <w:rsid w:val="009D2361"/>
    <w:rsid w:val="009E0EB8"/>
    <w:rsid w:val="009E1C10"/>
    <w:rsid w:val="009E290E"/>
    <w:rsid w:val="009E56DB"/>
    <w:rsid w:val="009E5956"/>
    <w:rsid w:val="009E7494"/>
    <w:rsid w:val="009F0E3A"/>
    <w:rsid w:val="009F2B19"/>
    <w:rsid w:val="009F5C6E"/>
    <w:rsid w:val="00A02DF3"/>
    <w:rsid w:val="00A04C7B"/>
    <w:rsid w:val="00A05E67"/>
    <w:rsid w:val="00A06092"/>
    <w:rsid w:val="00A06268"/>
    <w:rsid w:val="00A0767C"/>
    <w:rsid w:val="00A11324"/>
    <w:rsid w:val="00A12D5B"/>
    <w:rsid w:val="00A130A3"/>
    <w:rsid w:val="00A1431D"/>
    <w:rsid w:val="00A148E6"/>
    <w:rsid w:val="00A16731"/>
    <w:rsid w:val="00A176DC"/>
    <w:rsid w:val="00A20892"/>
    <w:rsid w:val="00A21B79"/>
    <w:rsid w:val="00A21FC9"/>
    <w:rsid w:val="00A23902"/>
    <w:rsid w:val="00A25679"/>
    <w:rsid w:val="00A259AA"/>
    <w:rsid w:val="00A32916"/>
    <w:rsid w:val="00A33457"/>
    <w:rsid w:val="00A34A81"/>
    <w:rsid w:val="00A34DD5"/>
    <w:rsid w:val="00A361DE"/>
    <w:rsid w:val="00A36D0D"/>
    <w:rsid w:val="00A37E6D"/>
    <w:rsid w:val="00A44F2C"/>
    <w:rsid w:val="00A45B4C"/>
    <w:rsid w:val="00A45EAE"/>
    <w:rsid w:val="00A5049F"/>
    <w:rsid w:val="00A52114"/>
    <w:rsid w:val="00A54848"/>
    <w:rsid w:val="00A60305"/>
    <w:rsid w:val="00A6069D"/>
    <w:rsid w:val="00A610C0"/>
    <w:rsid w:val="00A622D2"/>
    <w:rsid w:val="00A62720"/>
    <w:rsid w:val="00A62F18"/>
    <w:rsid w:val="00A640B0"/>
    <w:rsid w:val="00A67545"/>
    <w:rsid w:val="00A70138"/>
    <w:rsid w:val="00A70991"/>
    <w:rsid w:val="00A80F12"/>
    <w:rsid w:val="00A83923"/>
    <w:rsid w:val="00A83B4B"/>
    <w:rsid w:val="00A8603E"/>
    <w:rsid w:val="00A86615"/>
    <w:rsid w:val="00A86D95"/>
    <w:rsid w:val="00A8757E"/>
    <w:rsid w:val="00A91720"/>
    <w:rsid w:val="00A92A25"/>
    <w:rsid w:val="00A974A7"/>
    <w:rsid w:val="00A97C9F"/>
    <w:rsid w:val="00AA1D8D"/>
    <w:rsid w:val="00AA5DAA"/>
    <w:rsid w:val="00AB04CC"/>
    <w:rsid w:val="00AB5129"/>
    <w:rsid w:val="00AB59F4"/>
    <w:rsid w:val="00AB5FAA"/>
    <w:rsid w:val="00AB65F5"/>
    <w:rsid w:val="00AB7896"/>
    <w:rsid w:val="00AC26A0"/>
    <w:rsid w:val="00AC2F70"/>
    <w:rsid w:val="00AC403D"/>
    <w:rsid w:val="00AC706E"/>
    <w:rsid w:val="00AD00A0"/>
    <w:rsid w:val="00AD6DE1"/>
    <w:rsid w:val="00AD6F9A"/>
    <w:rsid w:val="00AE04CC"/>
    <w:rsid w:val="00AE04E1"/>
    <w:rsid w:val="00AE21D1"/>
    <w:rsid w:val="00AE2F00"/>
    <w:rsid w:val="00AE3C9A"/>
    <w:rsid w:val="00AE4D22"/>
    <w:rsid w:val="00AE5548"/>
    <w:rsid w:val="00AE6FA1"/>
    <w:rsid w:val="00AF3B5F"/>
    <w:rsid w:val="00AF44CE"/>
    <w:rsid w:val="00AF545F"/>
    <w:rsid w:val="00AF7357"/>
    <w:rsid w:val="00B018A7"/>
    <w:rsid w:val="00B02B50"/>
    <w:rsid w:val="00B0321E"/>
    <w:rsid w:val="00B042A8"/>
    <w:rsid w:val="00B04A7E"/>
    <w:rsid w:val="00B058A3"/>
    <w:rsid w:val="00B06290"/>
    <w:rsid w:val="00B0636A"/>
    <w:rsid w:val="00B06A17"/>
    <w:rsid w:val="00B11473"/>
    <w:rsid w:val="00B14743"/>
    <w:rsid w:val="00B161F3"/>
    <w:rsid w:val="00B216EA"/>
    <w:rsid w:val="00B2215C"/>
    <w:rsid w:val="00B26926"/>
    <w:rsid w:val="00B31109"/>
    <w:rsid w:val="00B359E3"/>
    <w:rsid w:val="00B35D86"/>
    <w:rsid w:val="00B366E3"/>
    <w:rsid w:val="00B41CF3"/>
    <w:rsid w:val="00B42B96"/>
    <w:rsid w:val="00B43A70"/>
    <w:rsid w:val="00B45164"/>
    <w:rsid w:val="00B47730"/>
    <w:rsid w:val="00B47FEB"/>
    <w:rsid w:val="00B508D0"/>
    <w:rsid w:val="00B50BA3"/>
    <w:rsid w:val="00B53C7F"/>
    <w:rsid w:val="00B576E5"/>
    <w:rsid w:val="00B57A73"/>
    <w:rsid w:val="00B60DBB"/>
    <w:rsid w:val="00B62C76"/>
    <w:rsid w:val="00B65C3B"/>
    <w:rsid w:val="00B66F97"/>
    <w:rsid w:val="00B702BC"/>
    <w:rsid w:val="00B70BA5"/>
    <w:rsid w:val="00B752FB"/>
    <w:rsid w:val="00B75554"/>
    <w:rsid w:val="00B764E8"/>
    <w:rsid w:val="00B77D79"/>
    <w:rsid w:val="00B85A9C"/>
    <w:rsid w:val="00B87CBD"/>
    <w:rsid w:val="00B92D20"/>
    <w:rsid w:val="00B937BD"/>
    <w:rsid w:val="00B94781"/>
    <w:rsid w:val="00B96428"/>
    <w:rsid w:val="00B96731"/>
    <w:rsid w:val="00B96C3E"/>
    <w:rsid w:val="00B979D9"/>
    <w:rsid w:val="00BA09E9"/>
    <w:rsid w:val="00BA1AC3"/>
    <w:rsid w:val="00BA4243"/>
    <w:rsid w:val="00BA4C73"/>
    <w:rsid w:val="00BB3F96"/>
    <w:rsid w:val="00BB68D9"/>
    <w:rsid w:val="00BB7E87"/>
    <w:rsid w:val="00BC19B7"/>
    <w:rsid w:val="00BC2D08"/>
    <w:rsid w:val="00BC2D45"/>
    <w:rsid w:val="00BC3FBC"/>
    <w:rsid w:val="00BC7C47"/>
    <w:rsid w:val="00BD1B12"/>
    <w:rsid w:val="00BD3E94"/>
    <w:rsid w:val="00BD43ED"/>
    <w:rsid w:val="00BD4762"/>
    <w:rsid w:val="00BD54AE"/>
    <w:rsid w:val="00BD762D"/>
    <w:rsid w:val="00BE0439"/>
    <w:rsid w:val="00BE20EF"/>
    <w:rsid w:val="00BE2E7A"/>
    <w:rsid w:val="00BE3FC0"/>
    <w:rsid w:val="00BE7119"/>
    <w:rsid w:val="00BE775B"/>
    <w:rsid w:val="00BF5802"/>
    <w:rsid w:val="00BF60BC"/>
    <w:rsid w:val="00C04102"/>
    <w:rsid w:val="00C04802"/>
    <w:rsid w:val="00C0599A"/>
    <w:rsid w:val="00C10432"/>
    <w:rsid w:val="00C111A1"/>
    <w:rsid w:val="00C22807"/>
    <w:rsid w:val="00C22A7B"/>
    <w:rsid w:val="00C24852"/>
    <w:rsid w:val="00C24B95"/>
    <w:rsid w:val="00C27703"/>
    <w:rsid w:val="00C3540C"/>
    <w:rsid w:val="00C35F4A"/>
    <w:rsid w:val="00C374D6"/>
    <w:rsid w:val="00C44EF4"/>
    <w:rsid w:val="00C4639A"/>
    <w:rsid w:val="00C47B09"/>
    <w:rsid w:val="00C51544"/>
    <w:rsid w:val="00C5286D"/>
    <w:rsid w:val="00C55247"/>
    <w:rsid w:val="00C63586"/>
    <w:rsid w:val="00C6417C"/>
    <w:rsid w:val="00C661A7"/>
    <w:rsid w:val="00C6767C"/>
    <w:rsid w:val="00C70B61"/>
    <w:rsid w:val="00C7252D"/>
    <w:rsid w:val="00C737D9"/>
    <w:rsid w:val="00C75EDF"/>
    <w:rsid w:val="00C76C47"/>
    <w:rsid w:val="00C85484"/>
    <w:rsid w:val="00C86472"/>
    <w:rsid w:val="00C86CE5"/>
    <w:rsid w:val="00C86EF8"/>
    <w:rsid w:val="00C912FF"/>
    <w:rsid w:val="00C92127"/>
    <w:rsid w:val="00C9788A"/>
    <w:rsid w:val="00CA07A9"/>
    <w:rsid w:val="00CA6E94"/>
    <w:rsid w:val="00CA7D1F"/>
    <w:rsid w:val="00CA7DAA"/>
    <w:rsid w:val="00CB0664"/>
    <w:rsid w:val="00CB080E"/>
    <w:rsid w:val="00CB39D7"/>
    <w:rsid w:val="00CB4F67"/>
    <w:rsid w:val="00CB5E92"/>
    <w:rsid w:val="00CC1BD6"/>
    <w:rsid w:val="00CC2E4C"/>
    <w:rsid w:val="00CC78EC"/>
    <w:rsid w:val="00CD157A"/>
    <w:rsid w:val="00CD5F6C"/>
    <w:rsid w:val="00CD7827"/>
    <w:rsid w:val="00CE3BE3"/>
    <w:rsid w:val="00CE5171"/>
    <w:rsid w:val="00CE7795"/>
    <w:rsid w:val="00CF0431"/>
    <w:rsid w:val="00CF148F"/>
    <w:rsid w:val="00CF17BE"/>
    <w:rsid w:val="00CF40BA"/>
    <w:rsid w:val="00CF5FE4"/>
    <w:rsid w:val="00CF7498"/>
    <w:rsid w:val="00D03C92"/>
    <w:rsid w:val="00D06DED"/>
    <w:rsid w:val="00D10F51"/>
    <w:rsid w:val="00D1111A"/>
    <w:rsid w:val="00D11595"/>
    <w:rsid w:val="00D13FC1"/>
    <w:rsid w:val="00D15BD5"/>
    <w:rsid w:val="00D15C0A"/>
    <w:rsid w:val="00D16B04"/>
    <w:rsid w:val="00D217FB"/>
    <w:rsid w:val="00D26722"/>
    <w:rsid w:val="00D2680B"/>
    <w:rsid w:val="00D27E61"/>
    <w:rsid w:val="00D3264F"/>
    <w:rsid w:val="00D349DB"/>
    <w:rsid w:val="00D36A0C"/>
    <w:rsid w:val="00D372AB"/>
    <w:rsid w:val="00D40902"/>
    <w:rsid w:val="00D4189E"/>
    <w:rsid w:val="00D43B39"/>
    <w:rsid w:val="00D47BCB"/>
    <w:rsid w:val="00D525A8"/>
    <w:rsid w:val="00D52FD3"/>
    <w:rsid w:val="00D54289"/>
    <w:rsid w:val="00D57DCD"/>
    <w:rsid w:val="00D57F07"/>
    <w:rsid w:val="00D6330B"/>
    <w:rsid w:val="00D63F92"/>
    <w:rsid w:val="00D662E1"/>
    <w:rsid w:val="00D70EC0"/>
    <w:rsid w:val="00D72383"/>
    <w:rsid w:val="00D73F49"/>
    <w:rsid w:val="00D74386"/>
    <w:rsid w:val="00D76879"/>
    <w:rsid w:val="00D80C00"/>
    <w:rsid w:val="00D81305"/>
    <w:rsid w:val="00D8264E"/>
    <w:rsid w:val="00D8275D"/>
    <w:rsid w:val="00D82844"/>
    <w:rsid w:val="00D831A1"/>
    <w:rsid w:val="00D879DB"/>
    <w:rsid w:val="00D91B9A"/>
    <w:rsid w:val="00D92C4E"/>
    <w:rsid w:val="00DA1A39"/>
    <w:rsid w:val="00DA2984"/>
    <w:rsid w:val="00DA2998"/>
    <w:rsid w:val="00DA51E4"/>
    <w:rsid w:val="00DA63CE"/>
    <w:rsid w:val="00DA69AB"/>
    <w:rsid w:val="00DA7C6B"/>
    <w:rsid w:val="00DB71E5"/>
    <w:rsid w:val="00DC3004"/>
    <w:rsid w:val="00DC34E3"/>
    <w:rsid w:val="00DC3986"/>
    <w:rsid w:val="00DC4D7E"/>
    <w:rsid w:val="00DC4FB9"/>
    <w:rsid w:val="00DC53F0"/>
    <w:rsid w:val="00DC78AA"/>
    <w:rsid w:val="00DC7E89"/>
    <w:rsid w:val="00DD0EA7"/>
    <w:rsid w:val="00DD1181"/>
    <w:rsid w:val="00DD17DE"/>
    <w:rsid w:val="00DD2A0A"/>
    <w:rsid w:val="00DD4BDB"/>
    <w:rsid w:val="00DD70E7"/>
    <w:rsid w:val="00DE3DD5"/>
    <w:rsid w:val="00DE5C22"/>
    <w:rsid w:val="00DE5D23"/>
    <w:rsid w:val="00DE6B57"/>
    <w:rsid w:val="00DE78A9"/>
    <w:rsid w:val="00DF21A1"/>
    <w:rsid w:val="00DF2411"/>
    <w:rsid w:val="00DF426B"/>
    <w:rsid w:val="00DF4456"/>
    <w:rsid w:val="00DF4EF7"/>
    <w:rsid w:val="00DF57C4"/>
    <w:rsid w:val="00DF5E41"/>
    <w:rsid w:val="00E00316"/>
    <w:rsid w:val="00E00A02"/>
    <w:rsid w:val="00E01FB8"/>
    <w:rsid w:val="00E041DE"/>
    <w:rsid w:val="00E0454F"/>
    <w:rsid w:val="00E04DC1"/>
    <w:rsid w:val="00E1078F"/>
    <w:rsid w:val="00E107F7"/>
    <w:rsid w:val="00E1169C"/>
    <w:rsid w:val="00E1194E"/>
    <w:rsid w:val="00E12382"/>
    <w:rsid w:val="00E206B2"/>
    <w:rsid w:val="00E22808"/>
    <w:rsid w:val="00E250D4"/>
    <w:rsid w:val="00E261AE"/>
    <w:rsid w:val="00E26635"/>
    <w:rsid w:val="00E2687D"/>
    <w:rsid w:val="00E3388A"/>
    <w:rsid w:val="00E34358"/>
    <w:rsid w:val="00E34382"/>
    <w:rsid w:val="00E40551"/>
    <w:rsid w:val="00E40FB8"/>
    <w:rsid w:val="00E411C8"/>
    <w:rsid w:val="00E46882"/>
    <w:rsid w:val="00E47117"/>
    <w:rsid w:val="00E50A54"/>
    <w:rsid w:val="00E51369"/>
    <w:rsid w:val="00E527CB"/>
    <w:rsid w:val="00E52988"/>
    <w:rsid w:val="00E551AC"/>
    <w:rsid w:val="00E57E42"/>
    <w:rsid w:val="00E60DE9"/>
    <w:rsid w:val="00E621E3"/>
    <w:rsid w:val="00E6258B"/>
    <w:rsid w:val="00E62748"/>
    <w:rsid w:val="00E63758"/>
    <w:rsid w:val="00E64945"/>
    <w:rsid w:val="00E657B7"/>
    <w:rsid w:val="00E662BA"/>
    <w:rsid w:val="00E66BC5"/>
    <w:rsid w:val="00E66FCE"/>
    <w:rsid w:val="00E716F9"/>
    <w:rsid w:val="00E71DEC"/>
    <w:rsid w:val="00E727AA"/>
    <w:rsid w:val="00E73403"/>
    <w:rsid w:val="00E81496"/>
    <w:rsid w:val="00E84A7C"/>
    <w:rsid w:val="00E86D26"/>
    <w:rsid w:val="00E879BE"/>
    <w:rsid w:val="00E90BD9"/>
    <w:rsid w:val="00E90EA5"/>
    <w:rsid w:val="00E92617"/>
    <w:rsid w:val="00E941FF"/>
    <w:rsid w:val="00E94975"/>
    <w:rsid w:val="00E97D3E"/>
    <w:rsid w:val="00EA354A"/>
    <w:rsid w:val="00EA3BBA"/>
    <w:rsid w:val="00EA3C67"/>
    <w:rsid w:val="00EA7136"/>
    <w:rsid w:val="00EB6938"/>
    <w:rsid w:val="00EB7993"/>
    <w:rsid w:val="00EC0837"/>
    <w:rsid w:val="00EC1B42"/>
    <w:rsid w:val="00EC1B45"/>
    <w:rsid w:val="00EC20A0"/>
    <w:rsid w:val="00EC22F4"/>
    <w:rsid w:val="00EC2DF5"/>
    <w:rsid w:val="00EC54E0"/>
    <w:rsid w:val="00EC7611"/>
    <w:rsid w:val="00ED2F25"/>
    <w:rsid w:val="00ED5881"/>
    <w:rsid w:val="00ED6B67"/>
    <w:rsid w:val="00EE61EF"/>
    <w:rsid w:val="00EE656D"/>
    <w:rsid w:val="00EF20E0"/>
    <w:rsid w:val="00EF23ED"/>
    <w:rsid w:val="00EF251F"/>
    <w:rsid w:val="00EF3ECE"/>
    <w:rsid w:val="00F016F9"/>
    <w:rsid w:val="00F1193F"/>
    <w:rsid w:val="00F12436"/>
    <w:rsid w:val="00F13259"/>
    <w:rsid w:val="00F13747"/>
    <w:rsid w:val="00F14662"/>
    <w:rsid w:val="00F157A1"/>
    <w:rsid w:val="00F161C7"/>
    <w:rsid w:val="00F17FB6"/>
    <w:rsid w:val="00F20EAE"/>
    <w:rsid w:val="00F214C8"/>
    <w:rsid w:val="00F216E8"/>
    <w:rsid w:val="00F222BA"/>
    <w:rsid w:val="00F23E2A"/>
    <w:rsid w:val="00F24B07"/>
    <w:rsid w:val="00F25D1F"/>
    <w:rsid w:val="00F25F59"/>
    <w:rsid w:val="00F31144"/>
    <w:rsid w:val="00F322A3"/>
    <w:rsid w:val="00F36656"/>
    <w:rsid w:val="00F36A09"/>
    <w:rsid w:val="00F40888"/>
    <w:rsid w:val="00F45030"/>
    <w:rsid w:val="00F46E05"/>
    <w:rsid w:val="00F472A3"/>
    <w:rsid w:val="00F47301"/>
    <w:rsid w:val="00F477DB"/>
    <w:rsid w:val="00F47A02"/>
    <w:rsid w:val="00F47A44"/>
    <w:rsid w:val="00F5022B"/>
    <w:rsid w:val="00F50A0F"/>
    <w:rsid w:val="00F5430A"/>
    <w:rsid w:val="00F679C5"/>
    <w:rsid w:val="00F70756"/>
    <w:rsid w:val="00F708BC"/>
    <w:rsid w:val="00F7136D"/>
    <w:rsid w:val="00F72A7B"/>
    <w:rsid w:val="00F72EF4"/>
    <w:rsid w:val="00F733EC"/>
    <w:rsid w:val="00F73745"/>
    <w:rsid w:val="00F772EF"/>
    <w:rsid w:val="00F82A3B"/>
    <w:rsid w:val="00F82FC6"/>
    <w:rsid w:val="00F83E74"/>
    <w:rsid w:val="00F859A2"/>
    <w:rsid w:val="00F85F5B"/>
    <w:rsid w:val="00F92286"/>
    <w:rsid w:val="00F931D0"/>
    <w:rsid w:val="00F9560E"/>
    <w:rsid w:val="00FA0892"/>
    <w:rsid w:val="00FA2F32"/>
    <w:rsid w:val="00FA6560"/>
    <w:rsid w:val="00FB2905"/>
    <w:rsid w:val="00FB33A0"/>
    <w:rsid w:val="00FB3862"/>
    <w:rsid w:val="00FC56E6"/>
    <w:rsid w:val="00FC6227"/>
    <w:rsid w:val="00FC693F"/>
    <w:rsid w:val="00FC7627"/>
    <w:rsid w:val="00FD1D25"/>
    <w:rsid w:val="00FD5900"/>
    <w:rsid w:val="00FD692B"/>
    <w:rsid w:val="00FE1D16"/>
    <w:rsid w:val="00FE3EE6"/>
    <w:rsid w:val="00FF0270"/>
    <w:rsid w:val="00FF11D1"/>
    <w:rsid w:val="00FF2E10"/>
    <w:rsid w:val="00FF33F3"/>
    <w:rsid w:val="00FF4365"/>
    <w:rsid w:val="00FF4404"/>
    <w:rsid w:val="3F4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18B5D0"/>
  <w14:defaultImageDpi w14:val="330"/>
  <w15:docId w15:val="{73212153-F243-45A4-8D74-F766FC7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23"/>
    <w:pPr>
      <w:spacing w:line="240" w:lineRule="auto"/>
    </w:pPr>
    <w:rPr>
      <w:rFonts w:ascii="Aptos" w:eastAsia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123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8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1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7712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389F"/>
    <w:rPr>
      <w:rFonts w:asciiTheme="majorHAnsi" w:eastAsiaTheme="majorEastAsia" w:hAnsiTheme="majorHAnsi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77123"/>
    <w:rPr>
      <w:rFonts w:asciiTheme="majorHAnsi" w:eastAsiaTheme="majorEastAsia" w:hAnsiTheme="majorHAnsi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DC34E3"/>
    <w:pPr>
      <w:spacing w:after="0" w:line="240" w:lineRule="auto"/>
    </w:pPr>
    <w:rPr>
      <w:rFonts w:ascii="Aptos" w:eastAsia="Aptos" w:hAnsi="Apto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99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998"/>
    <w:rPr>
      <w:rFonts w:ascii="Aptos" w:eastAsia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998"/>
    <w:rPr>
      <w:rFonts w:ascii="Aptos" w:eastAsia="Aptos" w:hAnsi="Apto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A29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AE48993423B4C893E455ABF56F099" ma:contentTypeVersion="15" ma:contentTypeDescription="Create a new document." ma:contentTypeScope="" ma:versionID="87d7f6d1e241da489a7e70e1889ffd17">
  <xsd:schema xmlns:xsd="http://www.w3.org/2001/XMLSchema" xmlns:xs="http://www.w3.org/2001/XMLSchema" xmlns:p="http://schemas.microsoft.com/office/2006/metadata/properties" xmlns:ns2="cc35be9f-5edb-4dc9-9e17-e2b8fb52edfa" xmlns:ns3="3c531760-dd4e-4fef-ab42-724b8dfe465a" targetNamespace="http://schemas.microsoft.com/office/2006/metadata/properties" ma:root="true" ma:fieldsID="d9c5ddfd402cae190b85f714375412d5" ns2:_="" ns3:_="">
    <xsd:import namespace="cc35be9f-5edb-4dc9-9e17-e2b8fb52edfa"/>
    <xsd:import namespace="3c531760-dd4e-4fef-ab42-724b8dfe4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be9f-5edb-4dc9-9e17-e2b8fb52e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y" ma:index="22" nillable="true" ma:displayName="copy" ma:default="1" ma:format="Dropdown" ma:internalName="cop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31760-dd4e-4fef-ab42-724b8dfe4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8efe868-233f-4292-8d9a-2affb8cef8e6}" ma:internalName="TaxCatchAll" ma:showField="CatchAllData" ma:web="3c531760-dd4e-4fef-ab42-724b8dfe4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py xmlns="cc35be9f-5edb-4dc9-9e17-e2b8fb52edfa">true</copy>
    <lcf76f155ced4ddcb4097134ff3c332f xmlns="cc35be9f-5edb-4dc9-9e17-e2b8fb52edfa">
      <Terms xmlns="http://schemas.microsoft.com/office/infopath/2007/PartnerControls"/>
    </lcf76f155ced4ddcb4097134ff3c332f>
    <TaxCatchAll xmlns="3c531760-dd4e-4fef-ab42-724b8dfe46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1364B-B7DA-4DC1-AC3B-C9E3D05E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be9f-5edb-4dc9-9e17-e2b8fb52edfa"/>
    <ds:schemaRef ds:uri="3c531760-dd4e-4fef-ab42-724b8dfe4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6021D-F2FE-4A5B-A703-62DBD2C5CB59}">
  <ds:schemaRefs>
    <ds:schemaRef ds:uri="http://schemas.microsoft.com/office/2006/metadata/properties"/>
    <ds:schemaRef ds:uri="http://schemas.microsoft.com/office/infopath/2007/PartnerControls"/>
    <ds:schemaRef ds:uri="cc35be9f-5edb-4dc9-9e17-e2b8fb52edfa"/>
    <ds:schemaRef ds:uri="3c531760-dd4e-4fef-ab42-724b8dfe465a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2BBB69-C664-4952-816A-E993EB638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1663</Words>
  <Characters>7670</Characters>
  <Application>Microsoft Office Word</Application>
  <DocSecurity>0</DocSecurity>
  <Lines>172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Murrell, Anthony (CDC/NCEZID/OD)</cp:lastModifiedBy>
  <cp:revision>2</cp:revision>
  <dcterms:created xsi:type="dcterms:W3CDTF">2026-05-27T17:47:00Z</dcterms:created>
  <dcterms:modified xsi:type="dcterms:W3CDTF">2026-05-27T17:47:00Z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2026-05-20T02:12:10Z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80c24983-da12-4ff7-a073-e67959c04029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Tag">
    <vt:lpwstr>10, 0, 1, 1</vt:lpwstr>
  </property>
  <property fmtid="{D5CDD505-2E9C-101B-9397-08002B2CF9AE}" pid="10" name="ContentTypeId">
    <vt:lpwstr>0x010100DD8AE48993423B4C893E455ABF56F099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